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EA6B3" w14:textId="77777777" w:rsidR="000441AB" w:rsidRDefault="00000000" w:rsidP="00152B52">
      <w:pPr>
        <w:pStyle w:val="Titre"/>
        <w:bidi/>
        <w:jc w:val="center"/>
      </w:pPr>
      <w:r>
        <w:t>نموذج وكالة سياقة سيارة بالمغرب Word</w:t>
      </w:r>
    </w:p>
    <w:p w14:paraId="49E383F3" w14:textId="77777777" w:rsidR="00152B52" w:rsidRDefault="00152B52" w:rsidP="00152B52">
      <w:pPr>
        <w:bidi/>
        <w:rPr>
          <w:sz w:val="32"/>
          <w:szCs w:val="32"/>
        </w:rPr>
      </w:pPr>
    </w:p>
    <w:p w14:paraId="49336D8C" w14:textId="4052F73C" w:rsidR="00152B52" w:rsidRPr="00152B52" w:rsidRDefault="00000000" w:rsidP="00152B52">
      <w:pPr>
        <w:bidi/>
        <w:rPr>
          <w:sz w:val="32"/>
          <w:szCs w:val="32"/>
        </w:rPr>
      </w:pPr>
      <w:proofErr w:type="spellStart"/>
      <w:r w:rsidRPr="00152B52">
        <w:rPr>
          <w:sz w:val="32"/>
          <w:szCs w:val="32"/>
        </w:rPr>
        <w:t>أنا</w:t>
      </w:r>
      <w:proofErr w:type="spellEnd"/>
      <w:r w:rsidRPr="00152B52">
        <w:rPr>
          <w:sz w:val="32"/>
          <w:szCs w:val="32"/>
        </w:rPr>
        <w:t xml:space="preserve"> </w:t>
      </w:r>
      <w:proofErr w:type="spellStart"/>
      <w:r w:rsidRPr="00152B52">
        <w:rPr>
          <w:sz w:val="32"/>
          <w:szCs w:val="32"/>
        </w:rPr>
        <w:t>الموقع</w:t>
      </w:r>
      <w:proofErr w:type="spellEnd"/>
      <w:r w:rsidRPr="00152B52">
        <w:rPr>
          <w:sz w:val="32"/>
          <w:szCs w:val="32"/>
        </w:rPr>
        <w:t xml:space="preserve"> </w:t>
      </w:r>
      <w:proofErr w:type="spellStart"/>
      <w:r w:rsidRPr="00152B52">
        <w:rPr>
          <w:sz w:val="32"/>
          <w:szCs w:val="32"/>
        </w:rPr>
        <w:t>أسفله</w:t>
      </w:r>
      <w:proofErr w:type="spellEnd"/>
      <w:r w:rsidRPr="00152B52">
        <w:rPr>
          <w:sz w:val="32"/>
          <w:szCs w:val="32"/>
        </w:rPr>
        <w:t>:</w:t>
      </w:r>
    </w:p>
    <w:p w14:paraId="5BAC7120" w14:textId="77777777" w:rsidR="000441AB" w:rsidRPr="00152B52" w:rsidRDefault="00000000" w:rsidP="00152B52">
      <w:pPr>
        <w:bidi/>
        <w:rPr>
          <w:sz w:val="32"/>
          <w:szCs w:val="32"/>
        </w:rPr>
      </w:pPr>
      <w:proofErr w:type="spellStart"/>
      <w:r w:rsidRPr="00152B52">
        <w:rPr>
          <w:sz w:val="32"/>
          <w:szCs w:val="32"/>
        </w:rPr>
        <w:t>الاسم</w:t>
      </w:r>
      <w:proofErr w:type="spellEnd"/>
      <w:r w:rsidRPr="00152B52">
        <w:rPr>
          <w:sz w:val="32"/>
          <w:szCs w:val="32"/>
        </w:rPr>
        <w:t xml:space="preserve"> </w:t>
      </w:r>
      <w:proofErr w:type="spellStart"/>
      <w:r w:rsidRPr="00152B52">
        <w:rPr>
          <w:sz w:val="32"/>
          <w:szCs w:val="32"/>
        </w:rPr>
        <w:t>الكامل</w:t>
      </w:r>
      <w:proofErr w:type="spellEnd"/>
      <w:r w:rsidRPr="00152B52">
        <w:rPr>
          <w:sz w:val="32"/>
          <w:szCs w:val="32"/>
        </w:rPr>
        <w:t>: [</w:t>
      </w:r>
      <w:proofErr w:type="spellStart"/>
      <w:r w:rsidRPr="00152B52">
        <w:rPr>
          <w:sz w:val="32"/>
          <w:szCs w:val="32"/>
        </w:rPr>
        <w:t>اسمك</w:t>
      </w:r>
      <w:proofErr w:type="spellEnd"/>
      <w:r w:rsidRPr="00152B52">
        <w:rPr>
          <w:sz w:val="32"/>
          <w:szCs w:val="32"/>
        </w:rPr>
        <w:t xml:space="preserve"> </w:t>
      </w:r>
      <w:proofErr w:type="spellStart"/>
      <w:r w:rsidRPr="00152B52">
        <w:rPr>
          <w:sz w:val="32"/>
          <w:szCs w:val="32"/>
        </w:rPr>
        <w:t>هنا</w:t>
      </w:r>
      <w:proofErr w:type="spellEnd"/>
      <w:r w:rsidRPr="00152B52">
        <w:rPr>
          <w:sz w:val="32"/>
          <w:szCs w:val="32"/>
        </w:rPr>
        <w:t>]</w:t>
      </w:r>
    </w:p>
    <w:p w14:paraId="017CBD2F" w14:textId="77777777" w:rsidR="000441AB" w:rsidRPr="00152B52" w:rsidRDefault="00000000" w:rsidP="00152B52">
      <w:pPr>
        <w:bidi/>
        <w:rPr>
          <w:sz w:val="32"/>
          <w:szCs w:val="32"/>
        </w:rPr>
      </w:pPr>
      <w:r w:rsidRPr="00152B52">
        <w:rPr>
          <w:sz w:val="32"/>
          <w:szCs w:val="32"/>
        </w:rPr>
        <w:t>رقم البطاقة الوطنية: [رقم بطاقتك الوطنية]</w:t>
      </w:r>
    </w:p>
    <w:p w14:paraId="29725E69" w14:textId="77777777" w:rsidR="000441AB" w:rsidRPr="00152B52" w:rsidRDefault="00000000" w:rsidP="00152B52">
      <w:pPr>
        <w:bidi/>
        <w:rPr>
          <w:sz w:val="32"/>
          <w:szCs w:val="32"/>
        </w:rPr>
      </w:pPr>
      <w:r w:rsidRPr="00152B52">
        <w:rPr>
          <w:sz w:val="32"/>
          <w:szCs w:val="32"/>
        </w:rPr>
        <w:t>العنوان: [عنوانك]</w:t>
      </w:r>
    </w:p>
    <w:p w14:paraId="239CADAD" w14:textId="77777777" w:rsidR="000441AB" w:rsidRPr="00152B52" w:rsidRDefault="00000000" w:rsidP="00152B52">
      <w:pPr>
        <w:bidi/>
        <w:rPr>
          <w:sz w:val="32"/>
          <w:szCs w:val="32"/>
        </w:rPr>
      </w:pPr>
      <w:r w:rsidRPr="00152B52">
        <w:rPr>
          <w:sz w:val="32"/>
          <w:szCs w:val="32"/>
        </w:rPr>
        <w:t>أصرح بموجب هذه الوكالة أنني أوكل:</w:t>
      </w:r>
    </w:p>
    <w:p w14:paraId="4CBF886C" w14:textId="77777777" w:rsidR="000441AB" w:rsidRPr="00152B52" w:rsidRDefault="00000000" w:rsidP="00152B52">
      <w:pPr>
        <w:bidi/>
        <w:rPr>
          <w:sz w:val="32"/>
          <w:szCs w:val="32"/>
        </w:rPr>
      </w:pPr>
      <w:r w:rsidRPr="00152B52">
        <w:rPr>
          <w:sz w:val="32"/>
          <w:szCs w:val="32"/>
        </w:rPr>
        <w:t>الاسم الكامل: [اسم الموكل له]</w:t>
      </w:r>
    </w:p>
    <w:p w14:paraId="6AE16CC3" w14:textId="77777777" w:rsidR="000441AB" w:rsidRPr="00152B52" w:rsidRDefault="00000000" w:rsidP="00152B52">
      <w:pPr>
        <w:bidi/>
        <w:rPr>
          <w:sz w:val="32"/>
          <w:szCs w:val="32"/>
        </w:rPr>
      </w:pPr>
      <w:r w:rsidRPr="00152B52">
        <w:rPr>
          <w:sz w:val="32"/>
          <w:szCs w:val="32"/>
        </w:rPr>
        <w:t>رقم البطاقة الوطنية: [رقم بطاقته الوطنية]</w:t>
      </w:r>
    </w:p>
    <w:p w14:paraId="65166EF9" w14:textId="77777777" w:rsidR="000441AB" w:rsidRPr="00152B52" w:rsidRDefault="00000000" w:rsidP="00152B52">
      <w:pPr>
        <w:bidi/>
        <w:rPr>
          <w:sz w:val="32"/>
          <w:szCs w:val="32"/>
        </w:rPr>
      </w:pPr>
      <w:r w:rsidRPr="00152B52">
        <w:rPr>
          <w:sz w:val="32"/>
          <w:szCs w:val="32"/>
        </w:rPr>
        <w:t>العنوان: [عنوانه]</w:t>
      </w:r>
    </w:p>
    <w:p w14:paraId="28AC234C" w14:textId="77777777" w:rsidR="000441AB" w:rsidRPr="00152B52" w:rsidRDefault="00000000" w:rsidP="00152B52">
      <w:pPr>
        <w:bidi/>
        <w:rPr>
          <w:sz w:val="32"/>
          <w:szCs w:val="32"/>
        </w:rPr>
      </w:pPr>
      <w:r w:rsidRPr="00152B52">
        <w:rPr>
          <w:sz w:val="32"/>
          <w:szCs w:val="32"/>
        </w:rPr>
        <w:t>بقيادة سيارتي من نوع: [نوع السيارة]</w:t>
      </w:r>
    </w:p>
    <w:p w14:paraId="6ED2D01B" w14:textId="77777777" w:rsidR="000441AB" w:rsidRPr="00152B52" w:rsidRDefault="00000000" w:rsidP="00152B52">
      <w:pPr>
        <w:bidi/>
        <w:rPr>
          <w:sz w:val="32"/>
          <w:szCs w:val="32"/>
        </w:rPr>
      </w:pPr>
      <w:r w:rsidRPr="00152B52">
        <w:rPr>
          <w:sz w:val="32"/>
          <w:szCs w:val="32"/>
        </w:rPr>
        <w:t>التي تحمل رقم التسجيل: [رقم التسجيل]</w:t>
      </w:r>
    </w:p>
    <w:p w14:paraId="2886902D" w14:textId="77777777" w:rsidR="000441AB" w:rsidRPr="00152B52" w:rsidRDefault="00000000" w:rsidP="00152B52">
      <w:pPr>
        <w:bidi/>
        <w:rPr>
          <w:sz w:val="32"/>
          <w:szCs w:val="32"/>
        </w:rPr>
      </w:pPr>
      <w:r w:rsidRPr="00152B52">
        <w:rPr>
          <w:sz w:val="32"/>
          <w:szCs w:val="32"/>
        </w:rPr>
        <w:t>وأمنحه كامل الصلاحيات القانونية لسياقة السيارة والتعامل مع الجهات المعنية نيابة عني خلال الفترة من [تاريخ بداية الوكالة] إلى [تاريخ نهاية الوكالة].</w:t>
      </w:r>
    </w:p>
    <w:p w14:paraId="4D55C545" w14:textId="77777777" w:rsidR="000441AB" w:rsidRPr="00152B52" w:rsidRDefault="00000000" w:rsidP="00152B52">
      <w:pPr>
        <w:bidi/>
        <w:rPr>
          <w:sz w:val="32"/>
          <w:szCs w:val="32"/>
        </w:rPr>
      </w:pPr>
      <w:r w:rsidRPr="00152B52">
        <w:rPr>
          <w:sz w:val="32"/>
          <w:szCs w:val="32"/>
        </w:rPr>
        <w:t>التوقيع:</w:t>
      </w:r>
    </w:p>
    <w:p w14:paraId="6E7DC75F" w14:textId="77777777" w:rsidR="000441AB" w:rsidRPr="00152B52" w:rsidRDefault="00000000" w:rsidP="00152B52">
      <w:pPr>
        <w:bidi/>
        <w:rPr>
          <w:sz w:val="32"/>
          <w:szCs w:val="32"/>
        </w:rPr>
      </w:pPr>
      <w:r w:rsidRPr="00152B52">
        <w:rPr>
          <w:sz w:val="32"/>
          <w:szCs w:val="32"/>
        </w:rPr>
        <w:t>توقيع الموكل له:</w:t>
      </w:r>
    </w:p>
    <w:p w14:paraId="6A568983" w14:textId="77777777" w:rsidR="000441AB" w:rsidRPr="00152B52" w:rsidRDefault="00000000" w:rsidP="00152B52">
      <w:pPr>
        <w:bidi/>
        <w:rPr>
          <w:sz w:val="32"/>
          <w:szCs w:val="32"/>
        </w:rPr>
      </w:pPr>
      <w:r w:rsidRPr="00152B52">
        <w:rPr>
          <w:sz w:val="32"/>
          <w:szCs w:val="32"/>
        </w:rPr>
        <w:t>التاريخ:</w:t>
      </w:r>
    </w:p>
    <w:sectPr w:rsidR="000441AB" w:rsidRPr="00152B5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291216">
    <w:abstractNumId w:val="8"/>
  </w:num>
  <w:num w:numId="2" w16cid:durableId="2088921039">
    <w:abstractNumId w:val="6"/>
  </w:num>
  <w:num w:numId="3" w16cid:durableId="725109658">
    <w:abstractNumId w:val="5"/>
  </w:num>
  <w:num w:numId="4" w16cid:durableId="1561557500">
    <w:abstractNumId w:val="4"/>
  </w:num>
  <w:num w:numId="5" w16cid:durableId="1632131008">
    <w:abstractNumId w:val="7"/>
  </w:num>
  <w:num w:numId="6" w16cid:durableId="695424591">
    <w:abstractNumId w:val="3"/>
  </w:num>
  <w:num w:numId="7" w16cid:durableId="673070292">
    <w:abstractNumId w:val="2"/>
  </w:num>
  <w:num w:numId="8" w16cid:durableId="275910228">
    <w:abstractNumId w:val="1"/>
  </w:num>
  <w:num w:numId="9" w16cid:durableId="42704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41AB"/>
    <w:rsid w:val="0006063C"/>
    <w:rsid w:val="0015074B"/>
    <w:rsid w:val="00152B52"/>
    <w:rsid w:val="0029639D"/>
    <w:rsid w:val="00326F90"/>
    <w:rsid w:val="00AA1D8D"/>
    <w:rsid w:val="00B47730"/>
    <w:rsid w:val="00CB0664"/>
    <w:rsid w:val="00E516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27C8EF"/>
  <w14:defaultImageDpi w14:val="300"/>
  <w15:docId w15:val="{23DE20F5-7F26-4DB3-9743-00329B62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mr ribh</cp:lastModifiedBy>
  <cp:revision>2</cp:revision>
  <dcterms:created xsi:type="dcterms:W3CDTF">2024-09-06T23:22:00Z</dcterms:created>
  <dcterms:modified xsi:type="dcterms:W3CDTF">2024-09-06T23:22:00Z</dcterms:modified>
  <cp:category/>
</cp:coreProperties>
</file>