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4B54A" w14:textId="7E467980" w:rsidR="00E5303E" w:rsidRPr="00E5303E" w:rsidRDefault="00000000" w:rsidP="00E5303E">
      <w:pPr>
        <w:pStyle w:val="Titre"/>
        <w:bidi/>
      </w:pPr>
      <w:r>
        <w:t xml:space="preserve">وكالة </w:t>
      </w:r>
      <w:proofErr w:type="spellStart"/>
      <w:r>
        <w:t>سياقة</w:t>
      </w:r>
      <w:proofErr w:type="spellEnd"/>
      <w:r>
        <w:t xml:space="preserve"> </w:t>
      </w:r>
      <w:proofErr w:type="spellStart"/>
      <w:r>
        <w:t>سيارة</w:t>
      </w:r>
      <w:proofErr w:type="spellEnd"/>
      <w:r>
        <w:t xml:space="preserve"> </w:t>
      </w:r>
      <w:proofErr w:type="spellStart"/>
      <w:r>
        <w:t>وتحمل</w:t>
      </w:r>
      <w:proofErr w:type="spellEnd"/>
      <w:r>
        <w:t xml:space="preserve"> </w:t>
      </w:r>
      <w:proofErr w:type="spellStart"/>
      <w:r>
        <w:t>مسؤوليتها</w:t>
      </w:r>
      <w:proofErr w:type="spellEnd"/>
    </w:p>
    <w:p w14:paraId="018B9627"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بين الموقعين أسفله</w:t>
      </w:r>
      <w:r w:rsidRPr="00E5303E">
        <w:rPr>
          <w:rFonts w:ascii="Times New Roman" w:eastAsia="Times New Roman" w:hAnsi="Times New Roman" w:cs="Times New Roman"/>
          <w:sz w:val="24"/>
          <w:szCs w:val="24"/>
        </w:rPr>
        <w:t>:</w:t>
      </w:r>
    </w:p>
    <w:p w14:paraId="630C0778"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الطرف الأول السيد/السيدة ………………………، المولود/ة بتاريخ ………………………، مغربي/ة، كامل/ة الأهلية والحامل/ة لبطاقة التعريف الوطنية رقم …………………… والعنوان</w:t>
      </w:r>
      <w:r w:rsidRPr="00E5303E">
        <w:rPr>
          <w:rFonts w:ascii="Times New Roman" w:eastAsia="Times New Roman" w:hAnsi="Times New Roman" w:cs="Times New Roman"/>
          <w:sz w:val="24"/>
          <w:szCs w:val="24"/>
        </w:rPr>
        <w:t xml:space="preserve"> …………………………….</w:t>
      </w:r>
    </w:p>
    <w:p w14:paraId="5F87745D"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بموجب هذه الوثيقة، وبكافة الضمانات الفعلية والقانونية، أصرح وألتزم وأنا بكامل قواي العقلية والجسدية بأنني أوكل عني الطرف الثاني السيد/السيدة ………………………، مغربي/ة، كامل/ة الأهلية والحامل/ة لبطاقة التعريف الوطنية رقم ………………………، والمقيم/ة في ……………………………، وذلك بهدف قيادة السيارة ذات البيانات التالية</w:t>
      </w:r>
      <w:r w:rsidRPr="00E5303E">
        <w:rPr>
          <w:rFonts w:ascii="Times New Roman" w:eastAsia="Times New Roman" w:hAnsi="Times New Roman" w:cs="Times New Roman"/>
          <w:sz w:val="24"/>
          <w:szCs w:val="24"/>
        </w:rPr>
        <w:t>:</w:t>
      </w:r>
    </w:p>
    <w:p w14:paraId="6A87FD0F" w14:textId="77777777" w:rsidR="00E5303E" w:rsidRPr="00E5303E" w:rsidRDefault="00E5303E" w:rsidP="00E5303E">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رقم التسجيل</w:t>
      </w:r>
      <w:r w:rsidRPr="00E5303E">
        <w:rPr>
          <w:rFonts w:ascii="Times New Roman" w:eastAsia="Times New Roman" w:hAnsi="Times New Roman" w:cs="Times New Roman"/>
          <w:sz w:val="24"/>
          <w:szCs w:val="24"/>
        </w:rPr>
        <w:t>: ……………………………</w:t>
      </w:r>
    </w:p>
    <w:p w14:paraId="7E040A27" w14:textId="77777777" w:rsidR="00E5303E" w:rsidRPr="00E5303E" w:rsidRDefault="00E5303E" w:rsidP="00E5303E">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اسم الصانع</w:t>
      </w:r>
      <w:r w:rsidRPr="00E5303E">
        <w:rPr>
          <w:rFonts w:ascii="Times New Roman" w:eastAsia="Times New Roman" w:hAnsi="Times New Roman" w:cs="Times New Roman"/>
          <w:sz w:val="24"/>
          <w:szCs w:val="24"/>
        </w:rPr>
        <w:t>: …………………………….</w:t>
      </w:r>
    </w:p>
    <w:p w14:paraId="7C0674F9" w14:textId="77777777" w:rsidR="00E5303E" w:rsidRPr="00E5303E" w:rsidRDefault="00E5303E" w:rsidP="00E5303E">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الصنف</w:t>
      </w:r>
      <w:r w:rsidRPr="00E5303E">
        <w:rPr>
          <w:rFonts w:ascii="Times New Roman" w:eastAsia="Times New Roman" w:hAnsi="Times New Roman" w:cs="Times New Roman"/>
          <w:sz w:val="24"/>
          <w:szCs w:val="24"/>
        </w:rPr>
        <w:t>: ……………………………….</w:t>
      </w:r>
    </w:p>
    <w:p w14:paraId="1EC26993" w14:textId="77777777" w:rsidR="00E5303E" w:rsidRPr="00E5303E" w:rsidRDefault="00E5303E" w:rsidP="00E5303E">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النوع</w:t>
      </w:r>
      <w:r w:rsidRPr="00E5303E">
        <w:rPr>
          <w:rFonts w:ascii="Times New Roman" w:eastAsia="Times New Roman" w:hAnsi="Times New Roman" w:cs="Times New Roman"/>
          <w:sz w:val="24"/>
          <w:szCs w:val="24"/>
        </w:rPr>
        <w:t>: ………………………………</w:t>
      </w:r>
    </w:p>
    <w:p w14:paraId="2358DC49" w14:textId="77777777" w:rsidR="00E5303E" w:rsidRPr="00E5303E" w:rsidRDefault="00E5303E" w:rsidP="00E5303E">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نوع الوقود</w:t>
      </w:r>
      <w:r w:rsidRPr="00E5303E">
        <w:rPr>
          <w:rFonts w:ascii="Times New Roman" w:eastAsia="Times New Roman" w:hAnsi="Times New Roman" w:cs="Times New Roman"/>
          <w:sz w:val="24"/>
          <w:szCs w:val="24"/>
        </w:rPr>
        <w:t>: …………………………</w:t>
      </w:r>
    </w:p>
    <w:p w14:paraId="2307929F" w14:textId="77777777" w:rsidR="00E5303E" w:rsidRPr="00E5303E" w:rsidRDefault="00E5303E" w:rsidP="00E5303E">
      <w:pPr>
        <w:numPr>
          <w:ilvl w:val="0"/>
          <w:numId w:val="10"/>
        </w:num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رقم الإطار الحديدي</w:t>
      </w:r>
      <w:r w:rsidRPr="00E5303E">
        <w:rPr>
          <w:rFonts w:ascii="Times New Roman" w:eastAsia="Times New Roman" w:hAnsi="Times New Roman" w:cs="Times New Roman"/>
          <w:sz w:val="24"/>
          <w:szCs w:val="24"/>
        </w:rPr>
        <w:t>: ……………………</w:t>
      </w:r>
    </w:p>
    <w:p w14:paraId="749096C7"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يخول الطرف الثاني بقيادة السيارة والتنقل بها وتحمل المسؤولية الكاملة عنها وعن أي حمولة تتضمنها. كما يخول له تقديم واستلام الأوراق الرسمية لدى جميع السلطات المغربية، بما في ذلك مصالح الدرك الملكي، الشرطة، مراقبة الطرق، وباقي المصالح الإدارية، مع تحمل كافة المسؤوليات القانونية والمدنية المتعلقة بالمخالفات، الغرامات، والحوادث</w:t>
      </w:r>
      <w:r w:rsidRPr="00E5303E">
        <w:rPr>
          <w:rFonts w:ascii="Times New Roman" w:eastAsia="Times New Roman" w:hAnsi="Times New Roman" w:cs="Times New Roman"/>
          <w:sz w:val="24"/>
          <w:szCs w:val="24"/>
        </w:rPr>
        <w:t>.</w:t>
      </w:r>
    </w:p>
    <w:p w14:paraId="69F55942"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هذه الوكالة تامة وصحيحة وتفوض للطرف الثاني كامل الصلاحيات المذكورة ابتداءً من تاريخ المصادقة على هذه الوثيقة</w:t>
      </w:r>
      <w:r w:rsidRPr="00E5303E">
        <w:rPr>
          <w:rFonts w:ascii="Times New Roman" w:eastAsia="Times New Roman" w:hAnsi="Times New Roman" w:cs="Times New Roman"/>
          <w:sz w:val="24"/>
          <w:szCs w:val="24"/>
        </w:rPr>
        <w:t>.</w:t>
      </w:r>
    </w:p>
    <w:p w14:paraId="046E3AAE"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b/>
          <w:bCs/>
          <w:sz w:val="24"/>
          <w:szCs w:val="24"/>
          <w:rtl/>
        </w:rPr>
        <w:t>حررت في</w:t>
      </w:r>
      <w:r w:rsidRPr="00E5303E">
        <w:rPr>
          <w:rFonts w:ascii="Times New Roman" w:eastAsia="Times New Roman" w:hAnsi="Times New Roman" w:cs="Times New Roman"/>
          <w:sz w:val="24"/>
          <w:szCs w:val="24"/>
        </w:rPr>
        <w:t>: …………</w:t>
      </w:r>
      <w:r w:rsidRPr="00E5303E">
        <w:rPr>
          <w:rFonts w:ascii="Times New Roman" w:eastAsia="Times New Roman" w:hAnsi="Times New Roman" w:cs="Times New Roman"/>
          <w:sz w:val="24"/>
          <w:szCs w:val="24"/>
        </w:rPr>
        <w:br/>
      </w:r>
      <w:r w:rsidRPr="00E5303E">
        <w:rPr>
          <w:rFonts w:ascii="Times New Roman" w:eastAsia="Times New Roman" w:hAnsi="Times New Roman" w:cs="Times New Roman"/>
          <w:b/>
          <w:bCs/>
          <w:sz w:val="24"/>
          <w:szCs w:val="24"/>
          <w:rtl/>
        </w:rPr>
        <w:t>بتاريخ</w:t>
      </w:r>
      <w:r w:rsidRPr="00E5303E">
        <w:rPr>
          <w:rFonts w:ascii="Times New Roman" w:eastAsia="Times New Roman" w:hAnsi="Times New Roman" w:cs="Times New Roman"/>
          <w:sz w:val="24"/>
          <w:szCs w:val="24"/>
        </w:rPr>
        <w:t>: ……/……/……</w:t>
      </w:r>
    </w:p>
    <w:p w14:paraId="13CDE8CD"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b/>
          <w:bCs/>
          <w:sz w:val="24"/>
          <w:szCs w:val="24"/>
          <w:rtl/>
        </w:rPr>
        <w:t>الإمضاء</w:t>
      </w:r>
      <w:r w:rsidRPr="00E5303E">
        <w:rPr>
          <w:rFonts w:ascii="Times New Roman" w:eastAsia="Times New Roman" w:hAnsi="Times New Roman" w:cs="Times New Roman"/>
          <w:sz w:val="24"/>
          <w:szCs w:val="24"/>
        </w:rPr>
        <w:t>:</w:t>
      </w:r>
    </w:p>
    <w:p w14:paraId="5D68ADCE" w14:textId="77777777" w:rsidR="00E5303E" w:rsidRPr="00E5303E" w:rsidRDefault="00E5303E" w:rsidP="00E5303E">
      <w:pPr>
        <w:bidi/>
        <w:spacing w:before="100" w:beforeAutospacing="1" w:after="100" w:afterAutospacing="1" w:line="240" w:lineRule="auto"/>
        <w:rPr>
          <w:rFonts w:ascii="Times New Roman" w:eastAsia="Times New Roman" w:hAnsi="Times New Roman" w:cs="Times New Roman"/>
          <w:sz w:val="24"/>
          <w:szCs w:val="24"/>
        </w:rPr>
      </w:pPr>
      <w:r w:rsidRPr="00E5303E">
        <w:rPr>
          <w:rFonts w:ascii="Times New Roman" w:eastAsia="Times New Roman" w:hAnsi="Times New Roman" w:cs="Times New Roman"/>
          <w:sz w:val="24"/>
          <w:szCs w:val="24"/>
          <w:rtl/>
        </w:rPr>
        <w:t>الطرف الأول</w:t>
      </w:r>
      <w:r w:rsidRPr="00E5303E">
        <w:rPr>
          <w:rFonts w:ascii="Times New Roman" w:eastAsia="Times New Roman" w:hAnsi="Times New Roman" w:cs="Times New Roman"/>
          <w:sz w:val="24"/>
          <w:szCs w:val="24"/>
        </w:rPr>
        <w:t>: _______________</w:t>
      </w:r>
      <w:r w:rsidRPr="00E5303E">
        <w:rPr>
          <w:rFonts w:ascii="Times New Roman" w:eastAsia="Times New Roman" w:hAnsi="Times New Roman" w:cs="Times New Roman"/>
          <w:sz w:val="24"/>
          <w:szCs w:val="24"/>
        </w:rPr>
        <w:br/>
      </w:r>
      <w:r w:rsidRPr="00E5303E">
        <w:rPr>
          <w:rFonts w:ascii="Times New Roman" w:eastAsia="Times New Roman" w:hAnsi="Times New Roman" w:cs="Times New Roman"/>
          <w:sz w:val="24"/>
          <w:szCs w:val="24"/>
          <w:rtl/>
        </w:rPr>
        <w:t>الطرف الثاني</w:t>
      </w:r>
      <w:r w:rsidRPr="00E5303E">
        <w:rPr>
          <w:rFonts w:ascii="Times New Roman" w:eastAsia="Times New Roman" w:hAnsi="Times New Roman" w:cs="Times New Roman"/>
          <w:sz w:val="24"/>
          <w:szCs w:val="24"/>
        </w:rPr>
        <w:t>: _______________</w:t>
      </w:r>
    </w:p>
    <w:p w14:paraId="75BEC141" w14:textId="13E08D8F" w:rsidR="00E5303E" w:rsidRPr="00E5303E" w:rsidRDefault="00E5303E" w:rsidP="00E5303E">
      <w:pPr>
        <w:bidi/>
        <w:rPr>
          <w:rFonts w:hint="cs"/>
          <w:rtl/>
          <w:lang w:bidi="ar-MA"/>
        </w:rPr>
      </w:pPr>
    </w:p>
    <w:p w14:paraId="3BA0DC54" w14:textId="6326414D" w:rsidR="003E2363" w:rsidRDefault="003E2363" w:rsidP="00E5303E">
      <w:pPr>
        <w:bidi/>
      </w:pPr>
    </w:p>
    <w:sectPr w:rsidR="003E236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1106599C"/>
    <w:multiLevelType w:val="multilevel"/>
    <w:tmpl w:val="EB2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020946">
    <w:abstractNumId w:val="8"/>
  </w:num>
  <w:num w:numId="2" w16cid:durableId="925383922">
    <w:abstractNumId w:val="6"/>
  </w:num>
  <w:num w:numId="3" w16cid:durableId="614753640">
    <w:abstractNumId w:val="5"/>
  </w:num>
  <w:num w:numId="4" w16cid:durableId="412167573">
    <w:abstractNumId w:val="4"/>
  </w:num>
  <w:num w:numId="5" w16cid:durableId="404232478">
    <w:abstractNumId w:val="7"/>
  </w:num>
  <w:num w:numId="6" w16cid:durableId="120155787">
    <w:abstractNumId w:val="3"/>
  </w:num>
  <w:num w:numId="7" w16cid:durableId="1856190048">
    <w:abstractNumId w:val="2"/>
  </w:num>
  <w:num w:numId="8" w16cid:durableId="367337263">
    <w:abstractNumId w:val="1"/>
  </w:num>
  <w:num w:numId="9" w16cid:durableId="1988431078">
    <w:abstractNumId w:val="0"/>
  </w:num>
  <w:num w:numId="10" w16cid:durableId="474950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E2363"/>
    <w:rsid w:val="00AA1D8D"/>
    <w:rsid w:val="00B47730"/>
    <w:rsid w:val="00CB0664"/>
    <w:rsid w:val="00E516E3"/>
    <w:rsid w:val="00E5303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76A5F"/>
  <w14:defaultImageDpi w14:val="300"/>
  <w15:docId w15:val="{23DE20F5-7F26-4DB3-9743-00329B62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E530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17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mr ribh</cp:lastModifiedBy>
  <cp:revision>2</cp:revision>
  <dcterms:created xsi:type="dcterms:W3CDTF">2013-12-23T23:15:00Z</dcterms:created>
  <dcterms:modified xsi:type="dcterms:W3CDTF">2024-09-06T22:44:00Z</dcterms:modified>
  <cp:category/>
</cp:coreProperties>
</file>