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بسم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الرحمن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الرحيم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br w:type="textWrapping"/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وكــــــالة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خاصــــــة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لسحب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البطاقة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الرمادية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الموقع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أسفله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السيد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): 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الجنسية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المغربية</w:t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الحامل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التعريف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المزداد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بتاريخ</w:t>
      </w:r>
      <w:r w:rsidDel="00000000" w:rsidR="00000000" w:rsidRPr="00000000">
        <w:rPr>
          <w:sz w:val="28"/>
          <w:szCs w:val="28"/>
          <w:rtl w:val="1"/>
        </w:rPr>
        <w:t xml:space="preserve">: ......../......../..........</w:t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المقيم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بـ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الهاتف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ِّ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ض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أنني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ك</w:t>
      </w:r>
      <w:r w:rsidDel="00000000" w:rsidR="00000000" w:rsidRPr="00000000">
        <w:rPr>
          <w:sz w:val="28"/>
          <w:szCs w:val="28"/>
          <w:rtl w:val="1"/>
        </w:rPr>
        <w:t xml:space="preserve">َّ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ِّ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وفوضت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بموجب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الوكالة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السيد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): 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الحامل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التعريف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</w:t>
      </w:r>
    </w:p>
    <w:p w:rsidR="00000000" w:rsidDel="00000000" w:rsidP="00000000" w:rsidRDefault="00000000" w:rsidRPr="00000000" w14:paraId="0000000E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المزداد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بتاريخ</w:t>
      </w:r>
      <w:r w:rsidDel="00000000" w:rsidR="00000000" w:rsidRPr="00000000">
        <w:rPr>
          <w:sz w:val="28"/>
          <w:szCs w:val="28"/>
          <w:rtl w:val="1"/>
        </w:rPr>
        <w:t xml:space="preserve">: ......../......../..........</w:t>
      </w:r>
    </w:p>
    <w:p w:rsidR="00000000" w:rsidDel="00000000" w:rsidP="00000000" w:rsidRDefault="00000000" w:rsidRPr="00000000" w14:paraId="0000000F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المقيم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بـ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الهاتف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موضوع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الوكالة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وب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ِّ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ق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وم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ق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ام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الب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ط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اق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الر</w:t>
      </w:r>
      <w:r w:rsidDel="00000000" w:rsidR="00000000" w:rsidRPr="00000000">
        <w:rPr>
          <w:sz w:val="28"/>
          <w:szCs w:val="28"/>
          <w:rtl w:val="1"/>
        </w:rPr>
        <w:t xml:space="preserve">َّ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اد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َّ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ِ (</w:t>
      </w:r>
      <w:r w:rsidDel="00000000" w:rsidR="00000000" w:rsidRPr="00000000">
        <w:rPr>
          <w:sz w:val="28"/>
          <w:szCs w:val="28"/>
          <w:rtl w:val="0"/>
        </w:rPr>
        <w:t xml:space="preserve">Carte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Grise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الخ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اص</w:t>
      </w:r>
      <w:r w:rsidDel="00000000" w:rsidR="00000000" w:rsidRPr="00000000">
        <w:rPr>
          <w:sz w:val="28"/>
          <w:szCs w:val="28"/>
          <w:rtl w:val="1"/>
        </w:rPr>
        <w:t xml:space="preserve">َّ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الم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ك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س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ج</w:t>
      </w:r>
      <w:r w:rsidDel="00000000" w:rsidR="00000000" w:rsidRPr="00000000">
        <w:rPr>
          <w:sz w:val="28"/>
          <w:szCs w:val="28"/>
          <w:rtl w:val="1"/>
        </w:rPr>
        <w:t xml:space="preserve">َّ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اس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المواصفات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المركبة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1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العلامة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التجارية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الماركة</w:t>
      </w:r>
      <w:r w:rsidDel="00000000" w:rsidR="00000000" w:rsidRPr="00000000">
        <w:rPr>
          <w:sz w:val="28"/>
          <w:szCs w:val="28"/>
          <w:rtl w:val="1"/>
        </w:rPr>
        <w:t xml:space="preserve">): ..................................................................</w:t>
      </w:r>
    </w:p>
    <w:p w:rsidR="00000000" w:rsidDel="00000000" w:rsidP="00000000" w:rsidRDefault="00000000" w:rsidRPr="00000000" w14:paraId="0000001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التسجيل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Immatriculation</w:t>
      </w:r>
      <w:r w:rsidDel="00000000" w:rsidR="00000000" w:rsidRPr="00000000">
        <w:rPr>
          <w:sz w:val="28"/>
          <w:szCs w:val="28"/>
          <w:rtl w:val="1"/>
        </w:rPr>
        <w:t xml:space="preserve">): ...........................................................</w:t>
      </w:r>
    </w:p>
    <w:p w:rsidR="00000000" w:rsidDel="00000000" w:rsidP="00000000" w:rsidRDefault="00000000" w:rsidRPr="00000000" w14:paraId="0000001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الهيكل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Numéro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châssis</w:t>
      </w:r>
      <w:r w:rsidDel="00000000" w:rsidR="00000000" w:rsidRPr="00000000">
        <w:rPr>
          <w:sz w:val="28"/>
          <w:szCs w:val="28"/>
          <w:rtl w:val="1"/>
        </w:rPr>
        <w:t xml:space="preserve">): ..........................................................</w:t>
      </w:r>
    </w:p>
    <w:p w:rsidR="00000000" w:rsidDel="00000000" w:rsidP="00000000" w:rsidRDefault="00000000" w:rsidRPr="00000000" w14:paraId="0000001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br w:type="textWrapping"/>
      </w:r>
      <w:r w:rsidDel="00000000" w:rsidR="00000000" w:rsidRPr="00000000">
        <w:rPr>
          <w:sz w:val="28"/>
          <w:szCs w:val="28"/>
          <w:rtl w:val="1"/>
        </w:rPr>
        <w:t xml:space="preserve">وكذا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التوقيع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الوثائق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والمستندات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لاستكمال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المختصة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الوكالة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للسلامة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الطرقية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0"/>
        </w:rPr>
        <w:t xml:space="preserve">NARSA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وزارة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النقل</w:t>
      </w:r>
      <w:r w:rsidDel="00000000" w:rsidR="00000000" w:rsidRPr="00000000">
        <w:rPr>
          <w:sz w:val="28"/>
          <w:szCs w:val="28"/>
          <w:rtl w:val="1"/>
        </w:rPr>
        <w:t xml:space="preserve">)، </w:t>
      </w:r>
      <w:r w:rsidDel="00000000" w:rsidR="00000000" w:rsidRPr="00000000">
        <w:rPr>
          <w:sz w:val="28"/>
          <w:szCs w:val="28"/>
          <w:rtl w:val="1"/>
        </w:rPr>
        <w:t xml:space="preserve">واستلام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الرمادية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نيابة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إبراء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الذمة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أبرئ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الوكيل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المذكور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أعلاه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مسؤولية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ناتجة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الوكالة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الصلاحيات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لإتمام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السحب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br w:type="textWrapping"/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ِّ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ْ 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ذ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الو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ك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ِ ........................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 ......../......../2026</w:t>
      </w:r>
    </w:p>
    <w:p w:rsidR="00000000" w:rsidDel="00000000" w:rsidP="00000000" w:rsidRDefault="00000000" w:rsidRPr="00000000" w14:paraId="0000001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إمضاء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ِّ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السيارة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                                     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إمضاء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الوكيل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RtxqFZvOA9msHepHiBlyJD81Q==">CgMxLjA4AHIhMXpKTWE5dklRU2Q4NjlNa3Q3Q0hDckxsZV9sb2NiakZU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