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نموذج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طلب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إدخال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عداد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كهرباء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1"/>
        </w:rPr>
        <w:t xml:space="preserve">أولا</w:t>
      </w:r>
      <w:r w:rsidDel="00000000" w:rsidR="00000000" w:rsidRPr="00000000">
        <w:rPr>
          <w:b w:val="1"/>
          <w:bCs w:val="1"/>
          <w:u w:val="single"/>
          <w:rtl w:val="1"/>
        </w:rPr>
        <w:t xml:space="preserve">ً: </w:t>
      </w:r>
      <w:r w:rsidDel="00000000" w:rsidR="00000000" w:rsidRPr="00000000">
        <w:rPr>
          <w:b w:val="1"/>
          <w:bCs w:val="1"/>
          <w:u w:val="single"/>
          <w:rtl w:val="1"/>
        </w:rPr>
        <w:t xml:space="preserve">بيانات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مقدم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الطلب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: ..............................................................................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الإقامة</w:t>
      </w:r>
      <w:r w:rsidDel="00000000" w:rsidR="00000000" w:rsidRPr="00000000">
        <w:rPr>
          <w:rtl w:val="1"/>
        </w:rPr>
        <w:t xml:space="preserve">: ...............................................................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: ...................................................................................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الحالة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الاجتماعية</w:t>
      </w:r>
      <w:r w:rsidDel="00000000" w:rsidR="00000000" w:rsidRPr="00000000">
        <w:rPr>
          <w:rtl w:val="1"/>
        </w:rPr>
        <w:t xml:space="preserve">:  </w:t>
      </w:r>
      <w:r w:rsidDel="00000000" w:rsidR="00000000" w:rsidRPr="00000000">
        <w:rPr>
          <w:rtl w:val="1"/>
        </w:rPr>
        <w:t xml:space="preserve">أعزب</w:t>
      </w:r>
      <w:r w:rsidDel="00000000" w:rsidR="00000000" w:rsidRPr="00000000">
        <w:rPr>
          <w:rtl w:val="1"/>
        </w:rPr>
        <w:t xml:space="preserve"> (   )  </w:t>
      </w:r>
      <w:r w:rsidDel="00000000" w:rsidR="00000000" w:rsidRPr="00000000">
        <w:rPr>
          <w:rtl w:val="1"/>
        </w:rPr>
        <w:t xml:space="preserve">متزوج</w:t>
      </w:r>
      <w:r w:rsidDel="00000000" w:rsidR="00000000" w:rsidRPr="00000000">
        <w:rPr>
          <w:rtl w:val="1"/>
        </w:rPr>
        <w:t xml:space="preserve"> (   ) 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: .................................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: .........................................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الحي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الشارع</w:t>
      </w:r>
      <w:r w:rsidDel="00000000" w:rsidR="00000000" w:rsidRPr="00000000">
        <w:rPr>
          <w:rtl w:val="1"/>
        </w:rPr>
        <w:t xml:space="preserve">: ...................................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الشقة</w:t>
      </w:r>
      <w:r w:rsidDel="00000000" w:rsidR="00000000" w:rsidRPr="00000000">
        <w:rPr>
          <w:rtl w:val="1"/>
        </w:rPr>
        <w:t xml:space="preserve">: ...............................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: .............................................................................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</w:t>
      </w:r>
      <w:r w:rsidDel="00000000" w:rsidR="00000000" w:rsidRPr="00000000">
        <w:rPr>
          <w:rtl w:val="1"/>
        </w:rPr>
        <w:t xml:space="preserve">): ..............................................................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1"/>
        </w:rPr>
        <w:t xml:space="preserve">ثانيا</w:t>
      </w:r>
      <w:r w:rsidDel="00000000" w:rsidR="00000000" w:rsidRPr="00000000">
        <w:rPr>
          <w:b w:val="1"/>
          <w:bCs w:val="1"/>
          <w:u w:val="single"/>
          <w:rtl w:val="1"/>
        </w:rPr>
        <w:t xml:space="preserve">ً: </w:t>
      </w:r>
      <w:r w:rsidDel="00000000" w:rsidR="00000000" w:rsidRPr="00000000">
        <w:rPr>
          <w:b w:val="1"/>
          <w:bCs w:val="1"/>
          <w:u w:val="single"/>
          <w:rtl w:val="1"/>
        </w:rPr>
        <w:t xml:space="preserve">بيانات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العقار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موضوع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الطلب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:  </w:t>
      </w:r>
      <w:r w:rsidDel="00000000" w:rsidR="00000000" w:rsidRPr="00000000">
        <w:rPr>
          <w:rtl w:val="1"/>
        </w:rPr>
        <w:t xml:space="preserve">سكني</w:t>
      </w:r>
      <w:r w:rsidDel="00000000" w:rsidR="00000000" w:rsidRPr="00000000">
        <w:rPr>
          <w:rtl w:val="1"/>
        </w:rPr>
        <w:t xml:space="preserve"> (   )  </w:t>
      </w:r>
      <w:r w:rsidDel="00000000" w:rsidR="00000000" w:rsidRPr="00000000">
        <w:rPr>
          <w:rtl w:val="1"/>
        </w:rPr>
        <w:t xml:space="preserve">تجاري</w:t>
      </w:r>
      <w:r w:rsidDel="00000000" w:rsidR="00000000" w:rsidRPr="00000000">
        <w:rPr>
          <w:rtl w:val="1"/>
        </w:rPr>
        <w:t xml:space="preserve"> (   )  </w:t>
      </w:r>
      <w:r w:rsidDel="00000000" w:rsidR="00000000" w:rsidRPr="00000000">
        <w:rPr>
          <w:rtl w:val="1"/>
        </w:rPr>
        <w:t xml:space="preserve">صناعي</w:t>
      </w:r>
      <w:r w:rsidDel="00000000" w:rsidR="00000000" w:rsidRPr="00000000">
        <w:rPr>
          <w:rtl w:val="1"/>
        </w:rPr>
        <w:t xml:space="preserve"> (   )  </w:t>
      </w:r>
      <w:r w:rsidDel="00000000" w:rsidR="00000000" w:rsidRPr="00000000">
        <w:rPr>
          <w:rtl w:val="1"/>
        </w:rPr>
        <w:t xml:space="preserve">زراعي</w:t>
      </w:r>
      <w:r w:rsidDel="00000000" w:rsidR="00000000" w:rsidRPr="00000000">
        <w:rPr>
          <w:rtl w:val="1"/>
        </w:rPr>
        <w:t xml:space="preserve"> (   ) 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: .............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الجماعة</w:t>
      </w:r>
      <w:r w:rsidDel="00000000" w:rsidR="00000000" w:rsidRPr="00000000">
        <w:rPr>
          <w:rtl w:val="1"/>
        </w:rPr>
        <w:t xml:space="preserve">: .................................................................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الحي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التجزئة</w:t>
      </w:r>
      <w:r w:rsidDel="00000000" w:rsidR="00000000" w:rsidRPr="00000000">
        <w:rPr>
          <w:rtl w:val="1"/>
        </w:rPr>
        <w:t xml:space="preserve">: ....................................................................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القطعة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</w:t>
      </w:r>
      <w:r w:rsidDel="00000000" w:rsidR="00000000" w:rsidRPr="00000000">
        <w:rPr>
          <w:rtl w:val="1"/>
        </w:rPr>
        <w:t xml:space="preserve">): ...............................................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الشقة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المحل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</w:t>
      </w:r>
      <w:r w:rsidDel="00000000" w:rsidR="00000000" w:rsidRPr="00000000">
        <w:rPr>
          <w:rtl w:val="1"/>
        </w:rPr>
        <w:t xml:space="preserve">): .......................................................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صفة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للعقار</w:t>
      </w:r>
      <w:r w:rsidDel="00000000" w:rsidR="00000000" w:rsidRPr="00000000">
        <w:rPr>
          <w:rtl w:val="1"/>
        </w:rPr>
        <w:t xml:space="preserve">:  </w:t>
      </w:r>
      <w:r w:rsidDel="00000000" w:rsidR="00000000" w:rsidRPr="00000000">
        <w:rPr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(   )  </w:t>
      </w:r>
      <w:r w:rsidDel="00000000" w:rsidR="00000000" w:rsidRPr="00000000">
        <w:rPr>
          <w:rtl w:val="1"/>
        </w:rPr>
        <w:t xml:space="preserve">مستأجر</w:t>
      </w:r>
      <w:r w:rsidDel="00000000" w:rsidR="00000000" w:rsidRPr="00000000">
        <w:rPr>
          <w:rtl w:val="1"/>
        </w:rPr>
        <w:t xml:space="preserve"> (   )  </w:t>
      </w:r>
      <w:r w:rsidDel="00000000" w:rsidR="00000000" w:rsidRPr="00000000">
        <w:rPr>
          <w:rtl w:val="1"/>
        </w:rPr>
        <w:t xml:space="preserve">موكل</w:t>
      </w:r>
      <w:r w:rsidDel="00000000" w:rsidR="00000000" w:rsidRPr="00000000">
        <w:rPr>
          <w:rtl w:val="1"/>
        </w:rPr>
        <w:t xml:space="preserve"> (   ) 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: ......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مستأجرا</w:t>
      </w:r>
      <w:r w:rsidDel="00000000" w:rsidR="00000000" w:rsidRPr="00000000">
        <w:rPr>
          <w:rtl w:val="1"/>
        </w:rPr>
        <w:t xml:space="preserve">ً: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</w:t>
      </w:r>
      <w:r w:rsidDel="00000000" w:rsidR="00000000" w:rsidRPr="00000000">
        <w:rPr>
          <w:rtl w:val="1"/>
        </w:rPr>
        <w:t xml:space="preserve">: .................................................................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هويته</w:t>
      </w:r>
      <w:r w:rsidDel="00000000" w:rsidR="00000000" w:rsidRPr="00000000">
        <w:rPr>
          <w:rtl w:val="1"/>
        </w:rPr>
        <w:t xml:space="preserve">: .........................................................................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مرجع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وتاريخه</w:t>
      </w:r>
      <w:r w:rsidDel="00000000" w:rsidR="00000000" w:rsidRPr="00000000">
        <w:rPr>
          <w:rtl w:val="1"/>
        </w:rPr>
        <w:t xml:space="preserve">: ...........................................................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1"/>
        </w:rPr>
        <w:t xml:space="preserve">ثالثا</w:t>
      </w:r>
      <w:r w:rsidDel="00000000" w:rsidR="00000000" w:rsidRPr="00000000">
        <w:rPr>
          <w:b w:val="1"/>
          <w:bCs w:val="1"/>
          <w:u w:val="single"/>
          <w:rtl w:val="1"/>
        </w:rPr>
        <w:t xml:space="preserve">ً: </w:t>
      </w:r>
      <w:r w:rsidDel="00000000" w:rsidR="00000000" w:rsidRPr="00000000">
        <w:rPr>
          <w:b w:val="1"/>
          <w:bCs w:val="1"/>
          <w:u w:val="single"/>
          <w:rtl w:val="1"/>
        </w:rPr>
        <w:t xml:space="preserve">بيانات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الرخصة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والوثائق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الفنية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رخصة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</w:t>
      </w:r>
      <w:r w:rsidDel="00000000" w:rsidR="00000000" w:rsidRPr="00000000">
        <w:rPr>
          <w:rtl w:val="1"/>
        </w:rPr>
        <w:t xml:space="preserve">): ............................................................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رخصة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: ../../20..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الجهة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المانحة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للرخصة</w:t>
      </w:r>
      <w:r w:rsidDel="00000000" w:rsidR="00000000" w:rsidRPr="00000000">
        <w:rPr>
          <w:rtl w:val="1"/>
        </w:rPr>
        <w:t xml:space="preserve">: .................................................................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رخصة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السكن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1"/>
        </w:rPr>
        <w:t xml:space="preserve">نعم</w:t>
      </w:r>
      <w:r w:rsidDel="00000000" w:rsidR="00000000" w:rsidRPr="00000000">
        <w:rPr>
          <w:rtl w:val="1"/>
        </w:rPr>
        <w:t xml:space="preserve"> (   )  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(   )   </w:t>
      </w:r>
      <w:r w:rsidDel="00000000" w:rsidR="00000000" w:rsidRPr="00000000">
        <w:rPr>
          <w:rtl w:val="1"/>
        </w:rPr>
        <w:t xml:space="preserve">قيد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الإنجاز</w:t>
      </w:r>
      <w:r w:rsidDel="00000000" w:rsidR="00000000" w:rsidRPr="00000000">
        <w:rPr>
          <w:rtl w:val="1"/>
        </w:rPr>
        <w:t xml:space="preserve"> (   )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مطابقة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الشهادة</w:t>
      </w:r>
      <w:r w:rsidDel="00000000" w:rsidR="00000000" w:rsidRPr="00000000">
        <w:rPr>
          <w:rtl w:val="1"/>
        </w:rPr>
        <w:t xml:space="preserve">: ......................................................................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تاريخها</w:t>
      </w:r>
      <w:r w:rsidDel="00000000" w:rsidR="00000000" w:rsidRPr="00000000">
        <w:rPr>
          <w:rtl w:val="1"/>
        </w:rPr>
        <w:t xml:space="preserve">: ../../....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1"/>
        </w:rPr>
        <w:t xml:space="preserve">رابعا</w:t>
      </w:r>
      <w:r w:rsidDel="00000000" w:rsidR="00000000" w:rsidRPr="00000000">
        <w:rPr>
          <w:b w:val="1"/>
          <w:bCs w:val="1"/>
          <w:u w:val="single"/>
          <w:rtl w:val="1"/>
        </w:rPr>
        <w:t xml:space="preserve">ً: </w:t>
      </w:r>
      <w:r w:rsidDel="00000000" w:rsidR="00000000" w:rsidRPr="00000000">
        <w:rPr>
          <w:b w:val="1"/>
          <w:bCs w:val="1"/>
          <w:u w:val="single"/>
          <w:rtl w:val="1"/>
        </w:rPr>
        <w:t xml:space="preserve">نوع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الطلب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والمواصفات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المطلوبة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للعداد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نهائي</w:t>
      </w:r>
      <w:r w:rsidDel="00000000" w:rsidR="00000000" w:rsidRPr="00000000">
        <w:rPr>
          <w:rtl w:val="1"/>
        </w:rPr>
        <w:t xml:space="preserve"> (   )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مؤقت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ورشة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) (   )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(   )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قائم</w:t>
      </w:r>
      <w:r w:rsidDel="00000000" w:rsidR="00000000" w:rsidRPr="00000000">
        <w:rPr>
          <w:rtl w:val="1"/>
        </w:rPr>
        <w:t xml:space="preserve"> (   )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الاستعمال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سكني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فردي</w:t>
      </w:r>
      <w:r w:rsidDel="00000000" w:rsidR="00000000" w:rsidRPr="00000000">
        <w:rPr>
          <w:rtl w:val="1"/>
        </w:rPr>
        <w:t xml:space="preserve"> (   )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سكني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مشترك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عمارة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إقامة</w:t>
      </w:r>
      <w:r w:rsidDel="00000000" w:rsidR="00000000" w:rsidRPr="00000000">
        <w:rPr>
          <w:rtl w:val="1"/>
        </w:rPr>
        <w:t xml:space="preserve">) (   )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تجاري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مكتب</w:t>
      </w:r>
      <w:r w:rsidDel="00000000" w:rsidR="00000000" w:rsidRPr="00000000">
        <w:rPr>
          <w:rtl w:val="1"/>
        </w:rPr>
        <w:t xml:space="preserve">) (   )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صناعي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ورشة</w:t>
      </w:r>
      <w:r w:rsidDel="00000000" w:rsidR="00000000" w:rsidRPr="00000000">
        <w:rPr>
          <w:rtl w:val="1"/>
        </w:rPr>
        <w:t xml:space="preserve"> (   )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فلاحي</w:t>
      </w:r>
      <w:r w:rsidDel="00000000" w:rsidR="00000000" w:rsidRPr="00000000">
        <w:rPr>
          <w:rtl w:val="1"/>
        </w:rPr>
        <w:t xml:space="preserve"> (   )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بالكيلوواط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kW</w:t>
      </w:r>
      <w:r w:rsidDel="00000000" w:rsidR="00000000" w:rsidRPr="00000000">
        <w:rPr>
          <w:rtl w:val="1"/>
        </w:rPr>
        <w:t xml:space="preserve">): ..............................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(   )</w:t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ثلاثي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الأطوار</w:t>
      </w:r>
      <w:r w:rsidDel="00000000" w:rsidR="00000000" w:rsidRPr="00000000">
        <w:rPr>
          <w:rtl w:val="1"/>
        </w:rPr>
        <w:t xml:space="preserve"> (   )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1"/>
        </w:rPr>
        <w:t xml:space="preserve">خامسا</w:t>
      </w:r>
      <w:r w:rsidDel="00000000" w:rsidR="00000000" w:rsidRPr="00000000">
        <w:rPr>
          <w:b w:val="1"/>
          <w:bCs w:val="1"/>
          <w:u w:val="single"/>
          <w:rtl w:val="1"/>
        </w:rPr>
        <w:t xml:space="preserve">ً: </w:t>
      </w:r>
      <w:r w:rsidDel="00000000" w:rsidR="00000000" w:rsidRPr="00000000">
        <w:rPr>
          <w:b w:val="1"/>
          <w:bCs w:val="1"/>
          <w:u w:val="single"/>
          <w:rtl w:val="1"/>
        </w:rPr>
        <w:t xml:space="preserve">بيانات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التزويد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الحالية</w:t>
      </w:r>
      <w:r w:rsidDel="00000000" w:rsidR="00000000" w:rsidRPr="00000000">
        <w:rPr>
          <w:b w:val="1"/>
          <w:bCs w:val="1"/>
          <w:u w:val="single"/>
          <w:rtl w:val="1"/>
        </w:rPr>
        <w:t xml:space="preserve"> (</w:t>
      </w:r>
      <w:r w:rsidDel="00000000" w:rsidR="00000000" w:rsidRPr="00000000">
        <w:rPr>
          <w:b w:val="1"/>
          <w:bCs w:val="1"/>
          <w:u w:val="single"/>
          <w:rtl w:val="1"/>
        </w:rPr>
        <w:t xml:space="preserve">إن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وجدت</w:t>
      </w:r>
      <w:r w:rsidDel="00000000" w:rsidR="00000000" w:rsidRPr="00000000">
        <w:rPr>
          <w:b w:val="1"/>
          <w:bCs w:val="1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كهرباء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الموقع</w:t>
      </w:r>
      <w:r w:rsidDel="00000000" w:rsidR="00000000" w:rsidRPr="00000000">
        <w:rPr>
          <w:rtl w:val="1"/>
        </w:rPr>
        <w:t xml:space="preserve">؟  </w:t>
      </w:r>
      <w:r w:rsidDel="00000000" w:rsidR="00000000" w:rsidRPr="00000000">
        <w:rPr>
          <w:rtl w:val="1"/>
        </w:rPr>
        <w:t xml:space="preserve">نعم</w:t>
      </w:r>
      <w:r w:rsidDel="00000000" w:rsidR="00000000" w:rsidRPr="00000000">
        <w:rPr>
          <w:rtl w:val="1"/>
        </w:rPr>
        <w:t xml:space="preserve"> (   )  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(   )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القديم</w:t>
      </w:r>
      <w:r w:rsidDel="00000000" w:rsidR="00000000" w:rsidRPr="00000000">
        <w:rPr>
          <w:rtl w:val="1"/>
        </w:rPr>
        <w:t xml:space="preserve">: ...............................................................</w:t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المسجل</w:t>
      </w:r>
      <w:r w:rsidDel="00000000" w:rsidR="00000000" w:rsidRPr="00000000">
        <w:rPr>
          <w:rtl w:val="1"/>
        </w:rPr>
        <w:t xml:space="preserve">: ..........................................................</w:t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التغيير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الإدخال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الجديد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0"/>
        </w:rPr>
        <w:t xml:space="preserve">  ..................................................................................</w:t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0"/>
        </w:rPr>
        <w:t xml:space="preserve">  ..................................................................................</w:t>
      </w:r>
    </w:p>
    <w:p w:rsidR="00000000" w:rsidDel="00000000" w:rsidP="00000000" w:rsidRDefault="00000000" w:rsidRPr="00000000" w14:paraId="0000004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1"/>
        </w:rPr>
        <w:t xml:space="preserve">سادسا</w:t>
      </w:r>
      <w:r w:rsidDel="00000000" w:rsidR="00000000" w:rsidRPr="00000000">
        <w:rPr>
          <w:b w:val="1"/>
          <w:bCs w:val="1"/>
          <w:u w:val="single"/>
          <w:rtl w:val="1"/>
        </w:rPr>
        <w:t xml:space="preserve">ً: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المرفقات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والوثائق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الداعمة</w:t>
      </w:r>
    </w:p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1"/>
        </w:rPr>
        <w:t xml:space="preserve">أرفق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الحالة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4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1- </w:t>
      </w:r>
      <w:r w:rsidDel="00000000" w:rsidR="00000000" w:rsidRPr="00000000">
        <w:rPr>
          <w:rtl w:val="1"/>
        </w:rPr>
        <w:t xml:space="preserve">صورة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الإقامة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2-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الملكية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الحيازة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3-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موثق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مستأجرا</w:t>
      </w:r>
      <w:r w:rsidDel="00000000" w:rsidR="00000000" w:rsidRPr="00000000">
        <w:rPr>
          <w:rtl w:val="1"/>
        </w:rPr>
        <w:t xml:space="preserve">ً.</w:t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4-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رخصة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المطابقة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5- </w:t>
      </w:r>
      <w:r w:rsidDel="00000000" w:rsidR="00000000" w:rsidRPr="00000000">
        <w:rPr>
          <w:rtl w:val="1"/>
        </w:rPr>
        <w:t xml:space="preserve">مخطط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كهربائي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مهندس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كهربائي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لقطاعات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اللزوم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5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6- </w:t>
      </w:r>
      <w:r w:rsidDel="00000000" w:rsidR="00000000" w:rsidRPr="00000000">
        <w:rPr>
          <w:rtl w:val="1"/>
        </w:rPr>
        <w:t xml:space="preserve">وكالة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وكيلا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7-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تطلبها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1"/>
        </w:rPr>
        <w:t xml:space="preserve">سابعا</w:t>
      </w:r>
      <w:r w:rsidDel="00000000" w:rsidR="00000000" w:rsidRPr="00000000">
        <w:rPr>
          <w:b w:val="1"/>
          <w:bCs w:val="1"/>
          <w:u w:val="single"/>
          <w:rtl w:val="1"/>
        </w:rPr>
        <w:t xml:space="preserve">ً: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الإقرارات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والتعهدات</w:t>
      </w:r>
    </w:p>
    <w:p w:rsidR="00000000" w:rsidDel="00000000" w:rsidP="00000000" w:rsidRDefault="00000000" w:rsidRPr="00000000" w14:paraId="0000005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rPr/>
      </w:pP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أسفله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1-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الواردة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وتعكس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الواقع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2- </w:t>
      </w:r>
      <w:r w:rsidDel="00000000" w:rsidR="00000000" w:rsidRPr="00000000">
        <w:rPr>
          <w:rtl w:val="1"/>
        </w:rPr>
        <w:t xml:space="preserve">أنني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تزويد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الكهرباء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وألتزم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3- </w:t>
      </w:r>
      <w:r w:rsidDel="00000000" w:rsidR="00000000" w:rsidRPr="00000000">
        <w:rPr>
          <w:rtl w:val="1"/>
        </w:rPr>
        <w:t xml:space="preserve">أتعهد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لطبيعة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4- </w:t>
      </w:r>
      <w:r w:rsidDel="00000000" w:rsidR="00000000" w:rsidRPr="00000000">
        <w:rPr>
          <w:rtl w:val="1"/>
        </w:rPr>
        <w:t xml:space="preserve">ألتزم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بتمكين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ممثلي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ولوج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لأغراض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الفحص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والصيانة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والقراءة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5- </w:t>
      </w:r>
      <w:r w:rsidDel="00000000" w:rsidR="00000000" w:rsidRPr="00000000">
        <w:rPr>
          <w:rtl w:val="1"/>
        </w:rPr>
        <w:t xml:space="preserve">أتحمل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أضرار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ناتجة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تجهيزات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كهربائية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المعتمدة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6-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أتحمل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يترتب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وإدارية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1"/>
        </w:rPr>
        <w:t xml:space="preserve">ثامنا</w:t>
      </w:r>
      <w:r w:rsidDel="00000000" w:rsidR="00000000" w:rsidRPr="00000000">
        <w:rPr>
          <w:b w:val="1"/>
          <w:bCs w:val="1"/>
          <w:u w:val="single"/>
          <w:rtl w:val="1"/>
        </w:rPr>
        <w:t xml:space="preserve">ً: </w:t>
      </w:r>
      <w:r w:rsidDel="00000000" w:rsidR="00000000" w:rsidRPr="00000000">
        <w:rPr>
          <w:b w:val="1"/>
          <w:bCs w:val="1"/>
          <w:u w:val="single"/>
          <w:rtl w:val="1"/>
        </w:rPr>
        <w:t xml:space="preserve">بيانات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وتوقيع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مقدم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الطلب</w:t>
      </w:r>
    </w:p>
    <w:p w:rsidR="00000000" w:rsidDel="00000000" w:rsidP="00000000" w:rsidRDefault="00000000" w:rsidRPr="00000000" w14:paraId="0000006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كاملا</w:t>
      </w:r>
      <w:r w:rsidDel="00000000" w:rsidR="00000000" w:rsidRPr="00000000">
        <w:rPr>
          <w:rtl w:val="1"/>
        </w:rPr>
        <w:t xml:space="preserve">ً: .............................................................</w:t>
      </w:r>
    </w:p>
    <w:p w:rsidR="00000000" w:rsidDel="00000000" w:rsidP="00000000" w:rsidRDefault="00000000" w:rsidRPr="00000000" w14:paraId="00000065">
      <w:pPr>
        <w:bidi w:val="1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الهوية</w:t>
      </w:r>
      <w:r w:rsidDel="00000000" w:rsidR="00000000" w:rsidRPr="00000000">
        <w:rPr>
          <w:rtl w:val="1"/>
        </w:rPr>
        <w:t xml:space="preserve">: ........................................................................</w:t>
      </w:r>
    </w:p>
    <w:p w:rsidR="00000000" w:rsidDel="00000000" w:rsidP="00000000" w:rsidRDefault="00000000" w:rsidRPr="00000000" w14:paraId="00000066">
      <w:pPr>
        <w:bidi w:val="1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     /      / .....</w:t>
      </w:r>
    </w:p>
    <w:p w:rsidR="00000000" w:rsidDel="00000000" w:rsidP="00000000" w:rsidRDefault="00000000" w:rsidRPr="00000000" w14:paraId="0000006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/>
      </w:pP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 ..................................................</w:t>
      </w:r>
    </w:p>
    <w:p w:rsidR="00000000" w:rsidDel="00000000" w:rsidP="00000000" w:rsidRDefault="00000000" w:rsidRPr="00000000" w14:paraId="0000006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rPr/>
      </w:pP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المستقبلة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الإيداع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الورقي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6B">
      <w:pPr>
        <w:bidi w:val="1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</w:t>
      </w:r>
    </w:p>
    <w:p w:rsidR="00000000" w:rsidDel="00000000" w:rsidP="00000000" w:rsidRDefault="00000000" w:rsidRPr="00000000" w14:paraId="0000006C">
      <w:pPr>
        <w:bidi w:val="1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</w:t>
      </w:r>
    </w:p>
    <w:p w:rsidR="00000000" w:rsidDel="00000000" w:rsidP="00000000" w:rsidRDefault="00000000" w:rsidRPr="00000000" w14:paraId="0000006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1"/>
        </w:rPr>
        <w:t xml:space="preserve">تاسعا</w:t>
      </w:r>
      <w:r w:rsidDel="00000000" w:rsidR="00000000" w:rsidRPr="00000000">
        <w:rPr>
          <w:b w:val="1"/>
          <w:bCs w:val="1"/>
          <w:u w:val="single"/>
          <w:rtl w:val="1"/>
        </w:rPr>
        <w:t xml:space="preserve">ً: </w:t>
      </w:r>
      <w:r w:rsidDel="00000000" w:rsidR="00000000" w:rsidRPr="00000000">
        <w:rPr>
          <w:b w:val="1"/>
          <w:bCs w:val="1"/>
          <w:u w:val="single"/>
          <w:rtl w:val="1"/>
        </w:rPr>
        <w:t xml:space="preserve">للاستعمال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الإداري</w:t>
      </w:r>
      <w:r w:rsidDel="00000000" w:rsidR="00000000" w:rsidRPr="00000000">
        <w:rPr>
          <w:b w:val="1"/>
          <w:bCs w:val="1"/>
          <w:u w:val="single"/>
          <w:rtl w:val="1"/>
        </w:rPr>
        <w:t xml:space="preserve"> (</w:t>
      </w:r>
      <w:r w:rsidDel="00000000" w:rsidR="00000000" w:rsidRPr="00000000">
        <w:rPr>
          <w:b w:val="1"/>
          <w:bCs w:val="1"/>
          <w:u w:val="single"/>
          <w:rtl w:val="1"/>
        </w:rPr>
        <w:t xml:space="preserve">يملأ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من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طرف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الجهة</w:t>
      </w:r>
      <w:r w:rsidDel="00000000" w:rsidR="00000000" w:rsidRPr="00000000">
        <w:rPr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1"/>
        </w:rPr>
        <w:t xml:space="preserve">المختصة</w:t>
      </w:r>
      <w:r w:rsidDel="00000000" w:rsidR="00000000" w:rsidRPr="00000000">
        <w:rPr>
          <w:b w:val="1"/>
          <w:bCs w:val="1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6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: ...............................</w:t>
      </w:r>
    </w:p>
    <w:p w:rsidR="00000000" w:rsidDel="00000000" w:rsidP="00000000" w:rsidRDefault="00000000" w:rsidRPr="00000000" w14:paraId="00000071">
      <w:pPr>
        <w:bidi w:val="1"/>
        <w:rPr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الاستلام</w:t>
      </w:r>
      <w:r w:rsidDel="00000000" w:rsidR="00000000" w:rsidRPr="00000000">
        <w:rPr>
          <w:rtl w:val="1"/>
        </w:rPr>
        <w:t xml:space="preserve">:      /      / ....</w:t>
      </w:r>
    </w:p>
    <w:p w:rsidR="00000000" w:rsidDel="00000000" w:rsidP="00000000" w:rsidRDefault="00000000" w:rsidRPr="00000000" w14:paraId="00000072">
      <w:pPr>
        <w:bidi w:val="1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المستلم</w:t>
      </w:r>
      <w:r w:rsidDel="00000000" w:rsidR="00000000" w:rsidRPr="00000000">
        <w:rPr>
          <w:rtl w:val="1"/>
        </w:rPr>
        <w:t xml:space="preserve">: ...............................................................</w:t>
      </w:r>
    </w:p>
    <w:p w:rsidR="00000000" w:rsidDel="00000000" w:rsidP="00000000" w:rsidRDefault="00000000" w:rsidRPr="00000000" w14:paraId="00000073">
      <w:pPr>
        <w:bidi w:val="1"/>
        <w:rPr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:  .................................................................</w:t>
      </w:r>
    </w:p>
    <w:p w:rsidR="00000000" w:rsidDel="00000000" w:rsidP="00000000" w:rsidRDefault="00000000" w:rsidRPr="00000000" w14:paraId="0000007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rPr/>
      </w:pP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مبدئي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7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مستوف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للشروط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للمعالجة</w:t>
      </w:r>
      <w:r w:rsidDel="00000000" w:rsidR="00000000" w:rsidRPr="00000000">
        <w:rPr>
          <w:rtl w:val="1"/>
        </w:rPr>
        <w:t xml:space="preserve"> (   )</w:t>
      </w:r>
    </w:p>
    <w:p w:rsidR="00000000" w:rsidDel="00000000" w:rsidP="00000000" w:rsidRDefault="00000000" w:rsidRPr="00000000" w14:paraId="0000007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ناقص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 ...................................................</w:t>
      </w:r>
    </w:p>
    <w:p w:rsidR="00000000" w:rsidDel="00000000" w:rsidP="00000000" w:rsidRDefault="00000000" w:rsidRPr="00000000" w14:paraId="00000078">
      <w:pPr>
        <w:bidi w:val="1"/>
        <w:rPr/>
      </w:pPr>
      <w:r w:rsidDel="00000000" w:rsidR="00000000" w:rsidRPr="00000000">
        <w:rPr>
          <w:rtl w:val="0"/>
        </w:rPr>
        <w:t xml:space="preserve">  .................................................................................</w:t>
      </w:r>
    </w:p>
    <w:p w:rsidR="00000000" w:rsidDel="00000000" w:rsidP="00000000" w:rsidRDefault="00000000" w:rsidRPr="00000000" w14:paraId="0000007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rPr/>
      </w:pPr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7B">
      <w:pPr>
        <w:bidi w:val="1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</w:t>
      </w:r>
    </w:p>
    <w:p w:rsidR="00000000" w:rsidDel="00000000" w:rsidP="00000000" w:rsidRDefault="00000000" w:rsidRPr="00000000" w14:paraId="0000007C">
      <w:pPr>
        <w:bidi w:val="1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</w:t>
      </w:r>
    </w:p>
    <w:p w:rsidR="00000000" w:rsidDel="00000000" w:rsidP="00000000" w:rsidRDefault="00000000" w:rsidRPr="00000000" w14:paraId="0000007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rPr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: ........................................................</w:t>
      </w:r>
    </w:p>
    <w:p w:rsidR="00000000" w:rsidDel="00000000" w:rsidP="00000000" w:rsidRDefault="00000000" w:rsidRPr="00000000" w14:paraId="0000007F">
      <w:pPr>
        <w:bidi w:val="1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     /      / ....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JFPjIiUKURzXqg9L0WhsO+znoQ==">CgMxLjA4AHIhMW9WcXh1dWJxSmtfR0ZnN1JJOUxMRkczQ3YxTmF0ZGVv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