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طلب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تغيير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الاسم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العائلي</w:t>
      </w:r>
    </w:p>
    <w:p w:rsidR="00000000" w:rsidDel="00000000" w:rsidP="00000000" w:rsidRDefault="00000000" w:rsidRPr="00000000" w14:paraId="0000000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رئيس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المقاطعة</w:t>
      </w:r>
      <w:r w:rsidDel="00000000" w:rsidR="00000000" w:rsidRPr="00000000">
        <w:rPr>
          <w:sz w:val="30"/>
          <w:szCs w:val="30"/>
          <w:rtl w:val="1"/>
        </w:rPr>
        <w:t xml:space="preserve"> / </w:t>
      </w:r>
      <w:r w:rsidDel="00000000" w:rsidR="00000000" w:rsidRPr="00000000">
        <w:rPr>
          <w:sz w:val="30"/>
          <w:szCs w:val="30"/>
          <w:rtl w:val="1"/>
        </w:rPr>
        <w:t xml:space="preserve">العمالة</w:t>
      </w:r>
      <w:r w:rsidDel="00000000" w:rsidR="00000000" w:rsidRPr="00000000">
        <w:rPr>
          <w:sz w:val="30"/>
          <w:szCs w:val="30"/>
          <w:rtl w:val="1"/>
        </w:rPr>
        <w:t xml:space="preserve"> / </w:t>
      </w:r>
      <w:r w:rsidDel="00000000" w:rsidR="00000000" w:rsidRPr="00000000">
        <w:rPr>
          <w:sz w:val="30"/>
          <w:szCs w:val="30"/>
          <w:rtl w:val="1"/>
        </w:rPr>
        <w:t xml:space="preserve">الجهة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المختصة</w:t>
      </w:r>
    </w:p>
    <w:p w:rsidR="00000000" w:rsidDel="00000000" w:rsidP="00000000" w:rsidRDefault="00000000" w:rsidRPr="00000000" w14:paraId="00000004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ضابط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بـ</w:t>
      </w:r>
      <w:r w:rsidDel="00000000" w:rsidR="00000000" w:rsidRPr="00000000">
        <w:rPr>
          <w:sz w:val="30"/>
          <w:szCs w:val="30"/>
          <w:rtl w:val="1"/>
        </w:rPr>
        <w:t xml:space="preserve"> ......................................................</w:t>
      </w:r>
    </w:p>
    <w:p w:rsidR="00000000" w:rsidDel="00000000" w:rsidP="00000000" w:rsidRDefault="00000000" w:rsidRPr="00000000" w14:paraId="0000000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المستدم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</w:t>
      </w:r>
    </w:p>
    <w:p w:rsidR="00000000" w:rsidDel="00000000" w:rsidP="00000000" w:rsidRDefault="00000000" w:rsidRPr="00000000" w14:paraId="00000007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الوطنية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08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الازدياد</w:t>
      </w:r>
      <w:r w:rsidDel="00000000" w:rsidR="00000000" w:rsidRPr="00000000">
        <w:rPr>
          <w:sz w:val="30"/>
          <w:szCs w:val="30"/>
          <w:rtl w:val="1"/>
        </w:rPr>
        <w:t xml:space="preserve">: ../../....    </w:t>
      </w:r>
      <w:r w:rsidDel="00000000" w:rsidR="00000000" w:rsidRPr="00000000">
        <w:rPr>
          <w:sz w:val="30"/>
          <w:szCs w:val="30"/>
          <w:rtl w:val="1"/>
        </w:rPr>
        <w:t xml:space="preserve">مكان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الازدياد</w:t>
      </w:r>
      <w:r w:rsidDel="00000000" w:rsidR="00000000" w:rsidRPr="00000000">
        <w:rPr>
          <w:sz w:val="30"/>
          <w:szCs w:val="30"/>
          <w:rtl w:val="1"/>
        </w:rPr>
        <w:t xml:space="preserve">: ...........................</w:t>
      </w:r>
    </w:p>
    <w:p w:rsidR="00000000" w:rsidDel="00000000" w:rsidP="00000000" w:rsidRDefault="00000000" w:rsidRPr="00000000" w14:paraId="00000009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العنوان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...........................................................</w:t>
      </w:r>
    </w:p>
    <w:p w:rsidR="00000000" w:rsidDel="00000000" w:rsidP="00000000" w:rsidRDefault="00000000" w:rsidRPr="00000000" w14:paraId="0000000A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الهاتف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الموضوع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طلب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تغيير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الاسم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العائلي</w:t>
      </w:r>
    </w:p>
    <w:p w:rsidR="00000000" w:rsidDel="00000000" w:rsidP="00000000" w:rsidRDefault="00000000" w:rsidRPr="00000000" w14:paraId="0000000D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السيد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رئيس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المقاطعة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المحترم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F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بناء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أحكام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القانون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المغربي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المنظم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وبالنظر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اسمي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العائلي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حاليا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سجلات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العائلي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الحالي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..........................................................</w:t>
      </w:r>
    </w:p>
    <w:p w:rsidR="00000000" w:rsidDel="00000000" w:rsidP="00000000" w:rsidRDefault="00000000" w:rsidRPr="00000000" w14:paraId="0000001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أتقدم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بهذا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الطلب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لتغيير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اسمي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العائلي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إلى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العائلي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الجديد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المقترح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الأسباب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والمبررات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 ]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تصحيح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خطأ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مادي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تسجيل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سجلات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إرفاق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وثائق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التصحيح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1B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 ]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توحيد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العائلة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الإخوة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والأخوات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اجتماعية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وإدارية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إرفاق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رسوم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الولادة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للإخوة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1C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 ]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تخلص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عائلي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يسبب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حرجا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وصمة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اجتماعية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نفسية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 ]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حمل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الجد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أو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جدة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لإحياء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عائلية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مشروعة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 ]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العائلي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الحالي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لا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يعكس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الهوية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العائلية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الحقيقية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تفصيل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أدناه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1F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 ]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أسباب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أخرى</w:t>
      </w:r>
      <w:r w:rsidDel="00000000" w:rsidR="00000000" w:rsidRPr="00000000">
        <w:rPr>
          <w:sz w:val="30"/>
          <w:szCs w:val="30"/>
          <w:rtl w:val="0"/>
        </w:rPr>
        <w:t xml:space="preserve">: .....................................................................</w:t>
      </w:r>
    </w:p>
    <w:p w:rsidR="00000000" w:rsidDel="00000000" w:rsidP="00000000" w:rsidRDefault="00000000" w:rsidRPr="00000000" w14:paraId="00000020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التفاصيل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والمبررات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الدقيقة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لطلبي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هي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كالتالي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أؤكد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العائلي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الجديد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المقترح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- </w:t>
      </w:r>
      <w:r w:rsidDel="00000000" w:rsidR="00000000" w:rsidRPr="00000000">
        <w:rPr>
          <w:sz w:val="30"/>
          <w:szCs w:val="30"/>
          <w:rtl w:val="1"/>
        </w:rPr>
        <w:t xml:space="preserve">ذو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طابع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مغربي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أصيل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-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بالآداب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النظام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العام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-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يثير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السخرية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الشبهات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- </w:t>
      </w:r>
      <w:r w:rsidDel="00000000" w:rsidR="00000000" w:rsidRPr="00000000">
        <w:rPr>
          <w:sz w:val="30"/>
          <w:szCs w:val="30"/>
          <w:rtl w:val="1"/>
        </w:rPr>
        <w:t xml:space="preserve">متوافق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القوانين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والأنظمة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المنظمة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الوثائق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المرفقة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مع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هذا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الطلب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</w:t>
      </w:r>
      <w:r w:rsidDel="00000000" w:rsidR="00000000" w:rsidRPr="00000000">
        <w:rPr>
          <w:sz w:val="30"/>
          <w:szCs w:val="30"/>
          <w:rtl w:val="1"/>
        </w:rPr>
        <w:t xml:space="preserve">نسخة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أصلية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الوطنية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</w:t>
      </w:r>
      <w:r w:rsidDel="00000000" w:rsidR="00000000" w:rsidRPr="00000000">
        <w:rPr>
          <w:sz w:val="30"/>
          <w:szCs w:val="30"/>
          <w:rtl w:val="1"/>
        </w:rPr>
        <w:t xml:space="preserve">رسم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الولادة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المحتوى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نسخة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كاملة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31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3. </w:t>
      </w:r>
      <w:r w:rsidDel="00000000" w:rsidR="00000000" w:rsidRPr="00000000">
        <w:rPr>
          <w:sz w:val="30"/>
          <w:szCs w:val="30"/>
          <w:rtl w:val="1"/>
        </w:rPr>
        <w:t xml:space="preserve">شهادة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سوابق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عدلية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استخراج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الجنائي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3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4. </w:t>
      </w:r>
      <w:r w:rsidDel="00000000" w:rsidR="00000000" w:rsidRPr="00000000">
        <w:rPr>
          <w:sz w:val="30"/>
          <w:szCs w:val="30"/>
          <w:rtl w:val="1"/>
        </w:rPr>
        <w:t xml:space="preserve">صورة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واضحة</w:t>
      </w:r>
      <w:r w:rsidDel="00000000" w:rsidR="00000000" w:rsidRPr="00000000">
        <w:rPr>
          <w:sz w:val="30"/>
          <w:szCs w:val="30"/>
          <w:rtl w:val="1"/>
        </w:rPr>
        <w:t xml:space="preserve"> (4 </w:t>
      </w:r>
      <w:r w:rsidDel="00000000" w:rsidR="00000000" w:rsidRPr="00000000">
        <w:rPr>
          <w:sz w:val="30"/>
          <w:szCs w:val="30"/>
          <w:rtl w:val="1"/>
        </w:rPr>
        <w:t xml:space="preserve">صور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شخصية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حديثة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3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5. </w:t>
      </w:r>
      <w:r w:rsidDel="00000000" w:rsidR="00000000" w:rsidRPr="00000000">
        <w:rPr>
          <w:sz w:val="30"/>
          <w:szCs w:val="30"/>
          <w:rtl w:val="1"/>
        </w:rPr>
        <w:t xml:space="preserve">وثائق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داعمة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للمبررات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شهادات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رسوم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الإخوة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إلخ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34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6. </w:t>
      </w:r>
      <w:r w:rsidDel="00000000" w:rsidR="00000000" w:rsidRPr="00000000">
        <w:rPr>
          <w:sz w:val="30"/>
          <w:szCs w:val="30"/>
          <w:rtl w:val="1"/>
        </w:rPr>
        <w:t xml:space="preserve">رسوم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المستلمة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وجدت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3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أقر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المعلومات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الواردة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صحيحة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وكاملة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وأتحمل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مسؤولية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كاملة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صحتها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وألتزم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الإجراءات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والشروط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المنصوص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القانون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التوقيع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39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     /      / ....</w:t>
      </w:r>
    </w:p>
    <w:p w:rsidR="00000000" w:rsidDel="00000000" w:rsidP="00000000" w:rsidRDefault="00000000" w:rsidRPr="00000000" w14:paraId="0000003A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---</w:t>
      </w:r>
    </w:p>
    <w:p w:rsidR="00000000" w:rsidDel="00000000" w:rsidP="00000000" w:rsidRDefault="00000000" w:rsidRPr="00000000" w14:paraId="0000003C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للاستعمال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الإداري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يملأ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المختصة</w:t>
      </w:r>
      <w:r w:rsidDel="00000000" w:rsidR="00000000" w:rsidRPr="00000000">
        <w:rPr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3E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</w:t>
      </w:r>
    </w:p>
    <w:p w:rsidR="00000000" w:rsidDel="00000000" w:rsidP="00000000" w:rsidRDefault="00000000" w:rsidRPr="00000000" w14:paraId="00000040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الاستلام</w:t>
      </w:r>
      <w:r w:rsidDel="00000000" w:rsidR="00000000" w:rsidRPr="00000000">
        <w:rPr>
          <w:sz w:val="30"/>
          <w:szCs w:val="30"/>
          <w:rtl w:val="1"/>
        </w:rPr>
        <w:t xml:space="preserve">:      /      / ....</w:t>
      </w:r>
    </w:p>
    <w:p w:rsidR="00000000" w:rsidDel="00000000" w:rsidP="00000000" w:rsidRDefault="00000000" w:rsidRPr="00000000" w14:paraId="00000041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الموظف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المستلم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.......................................................</w:t>
      </w:r>
    </w:p>
    <w:p w:rsidR="00000000" w:rsidDel="00000000" w:rsidP="00000000" w:rsidRDefault="00000000" w:rsidRPr="00000000" w14:paraId="00000042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توقيع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الموظف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.......................................................</w:t>
      </w:r>
    </w:p>
    <w:p w:rsidR="00000000" w:rsidDel="00000000" w:rsidP="00000000" w:rsidRDefault="00000000" w:rsidRPr="00000000" w14:paraId="0000004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القرار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المبدئي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 ]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مستوف</w:t>
      </w:r>
      <w:r w:rsidDel="00000000" w:rsidR="00000000" w:rsidRPr="00000000">
        <w:rPr>
          <w:sz w:val="30"/>
          <w:szCs w:val="30"/>
          <w:rtl w:val="1"/>
        </w:rPr>
        <w:t xml:space="preserve">ٍ </w:t>
      </w:r>
      <w:r w:rsidDel="00000000" w:rsidR="00000000" w:rsidRPr="00000000">
        <w:rPr>
          <w:sz w:val="30"/>
          <w:szCs w:val="30"/>
          <w:rtl w:val="1"/>
        </w:rPr>
        <w:t xml:space="preserve">وم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حال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اللجنة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 ]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ناقص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الوثائق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التالية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4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 ]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مرفوض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التالية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48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ملاحظات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إضافية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توقيع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وختم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المختصة</w:t>
      </w:r>
      <w:r w:rsidDel="00000000" w:rsidR="00000000" w:rsidRPr="00000000">
        <w:rPr>
          <w:sz w:val="30"/>
          <w:szCs w:val="30"/>
          <w:rtl w:val="1"/>
        </w:rPr>
        <w:t xml:space="preserve">: ........................................................</w:t>
      </w:r>
    </w:p>
    <w:p w:rsidR="00000000" w:rsidDel="00000000" w:rsidP="00000000" w:rsidRDefault="00000000" w:rsidRPr="00000000" w14:paraId="0000004D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---</w:t>
      </w:r>
    </w:p>
    <w:p w:rsidR="00000000" w:rsidDel="00000000" w:rsidP="00000000" w:rsidRDefault="00000000" w:rsidRPr="00000000" w14:paraId="0000004F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ملاحظات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هامة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للمستخدم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1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النموذج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تكييفه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حسب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متطلبات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المختصة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مدينتك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</w:t>
      </w:r>
      <w:r w:rsidDel="00000000" w:rsidR="00000000" w:rsidRPr="00000000">
        <w:rPr>
          <w:sz w:val="30"/>
          <w:szCs w:val="30"/>
          <w:rtl w:val="1"/>
        </w:rPr>
        <w:t xml:space="preserve">ي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استشارة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محام</w:t>
      </w:r>
      <w:r w:rsidDel="00000000" w:rsidR="00000000" w:rsidRPr="00000000">
        <w:rPr>
          <w:sz w:val="30"/>
          <w:szCs w:val="30"/>
          <w:rtl w:val="1"/>
        </w:rPr>
        <w:t xml:space="preserve">ٍ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مكتب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تقديم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3.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التقديم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الرقمي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تأكد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الوثائق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ضوئيا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بجودة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عالية</w:t>
      </w:r>
      <w:r w:rsidDel="00000000" w:rsidR="00000000" w:rsidRPr="00000000">
        <w:rPr>
          <w:sz w:val="30"/>
          <w:szCs w:val="30"/>
          <w:rtl w:val="1"/>
        </w:rPr>
        <w:t xml:space="preserve"> (300 </w:t>
      </w:r>
      <w:r w:rsidDel="00000000" w:rsidR="00000000" w:rsidRPr="00000000">
        <w:rPr>
          <w:sz w:val="30"/>
          <w:szCs w:val="30"/>
          <w:rtl w:val="0"/>
        </w:rPr>
        <w:t xml:space="preserve">DPI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5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4. </w:t>
      </w:r>
      <w:r w:rsidDel="00000000" w:rsidR="00000000" w:rsidRPr="00000000">
        <w:rPr>
          <w:sz w:val="30"/>
          <w:szCs w:val="30"/>
          <w:rtl w:val="1"/>
        </w:rPr>
        <w:t xml:space="preserve">احتفظ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بنسخة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كاملة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للرجوع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الحاجة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5. </w:t>
      </w:r>
      <w:r w:rsidDel="00000000" w:rsidR="00000000" w:rsidRPr="00000000">
        <w:rPr>
          <w:sz w:val="30"/>
          <w:szCs w:val="30"/>
          <w:rtl w:val="1"/>
        </w:rPr>
        <w:t xml:space="preserve">تابع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طلبك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البوابة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الرقمية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مكتب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المدنية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sz w:val="30"/>
          <w:szCs w:val="30"/>
        </w:rPr>
      </w:pPr>
      <w:hyperlink r:id="rId7">
        <w:r w:rsidDel="00000000" w:rsidR="00000000" w:rsidRPr="00000000">
          <w:rPr>
            <w:rtl w:val="0"/>
          </w:rPr>
        </w:r>
      </w:hyperlink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© </w:t>
        </w:r>
      </w:hyperlink>
      <w:hyperlink r:id="rId9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نموذج</w:t>
        </w:r>
      </w:hyperlink>
      <w:hyperlink r:id="rId10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طلب</w:t>
        </w:r>
      </w:hyperlink>
      <w:hyperlink r:id="rId12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تغيير</w:t>
        </w:r>
      </w:hyperlink>
      <w:hyperlink r:id="rId14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الاسم</w:t>
        </w:r>
      </w:hyperlink>
      <w:hyperlink r:id="rId16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العائلي</w:t>
        </w:r>
      </w:hyperlink>
      <w:hyperlink r:id="rId18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 - </w:t>
        </w:r>
      </w:hyperlink>
      <w:hyperlink r:id="rId19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المغرب</w:t>
        </w:r>
      </w:hyperlink>
      <w:hyperlink r:id="rId20">
        <w:r w:rsidDel="00000000" w:rsidR="00000000" w:rsidRPr="00000000">
          <w:rPr>
            <w:color w:val="1155cc"/>
            <w:sz w:val="30"/>
            <w:szCs w:val="30"/>
            <w:u w:val="single"/>
            <w:rtl w:val="1"/>
          </w:rPr>
          <w:t xml:space="preserve">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1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0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3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2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5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4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7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16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5" Type="http://schemas.openxmlformats.org/officeDocument/2006/relationships/styles" Target="styles.xml"/><Relationship Id="rId19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7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Relationship Id="rId8" Type="http://schemas.openxmlformats.org/officeDocument/2006/relationships/hyperlink" Target="https://4webwall.com/%d8%aa%d8%ba%d9%8a%d9%8a%d8%b1-%d8%a7%d9%84%d8%a7%d8%b3%d9%85-%d8%a7%d9%84%d8%b9%d8%a7%d8%a6%d9%84%d9%8a-%d9%81%d9%8a-%d8%a7%d9%84%d9%85%d8%ba%d8%b1%d8%a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pmB+Bx8oURti/2pjmm4wp8BAQ==">CgMxLjA4AHIhMU03bVNwRTZxU1lxQm1LcFRCdWsxaGRxbmVXVFQzalpk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