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A5C6" w14:textId="77777777" w:rsidR="00D83D0A" w:rsidRDefault="00000000" w:rsidP="00402FD4">
      <w:pPr>
        <w:pStyle w:val="Titre"/>
        <w:bidi/>
      </w:pPr>
      <w:r>
        <w:t>📁 مــلـف الوثـائق التربوية</w:t>
      </w:r>
    </w:p>
    <w:p w14:paraId="01D37B7E" w14:textId="77777777" w:rsidR="00D83D0A" w:rsidRDefault="00000000" w:rsidP="00402FD4">
      <w:pPr>
        <w:pStyle w:val="Titre1"/>
        <w:bidi/>
      </w:pPr>
      <w:r>
        <w:t>📌 المراسلات الشخصية</w:t>
      </w:r>
    </w:p>
    <w:p w14:paraId="29354D18" w14:textId="77777777" w:rsidR="00D83D0A" w:rsidRDefault="00000000" w:rsidP="00402FD4">
      <w:pPr>
        <w:bidi/>
      </w:pPr>
      <w:r>
        <w:t>نموذج المراسلات الشخصية</w:t>
      </w:r>
    </w:p>
    <w:p w14:paraId="7CDB4DA9" w14:textId="77777777" w:rsidR="00D83D0A" w:rsidRDefault="00000000" w:rsidP="00402FD4">
      <w:pPr>
        <w:pStyle w:val="Titre2"/>
        <w:bidi/>
      </w:pPr>
      <w:r>
        <w:t>📥 الــــــواردات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83D0A" w14:paraId="047C269A" w14:textId="77777777">
        <w:tc>
          <w:tcPr>
            <w:tcW w:w="1728" w:type="dxa"/>
          </w:tcPr>
          <w:p w14:paraId="043F493B" w14:textId="77777777" w:rsidR="00D83D0A" w:rsidRDefault="00000000" w:rsidP="00402FD4">
            <w:pPr>
              <w:bidi/>
            </w:pPr>
            <w:r>
              <w:t>ر.ت</w:t>
            </w:r>
          </w:p>
        </w:tc>
        <w:tc>
          <w:tcPr>
            <w:tcW w:w="1728" w:type="dxa"/>
          </w:tcPr>
          <w:p w14:paraId="0AE9013A" w14:textId="77777777" w:rsidR="00D83D0A" w:rsidRDefault="00000000" w:rsidP="00402FD4">
            <w:pPr>
              <w:bidi/>
            </w:pPr>
            <w:r>
              <w:t>نوع الوثيقة</w:t>
            </w:r>
          </w:p>
        </w:tc>
        <w:tc>
          <w:tcPr>
            <w:tcW w:w="1728" w:type="dxa"/>
          </w:tcPr>
          <w:p w14:paraId="27E0C8AB" w14:textId="77777777" w:rsidR="00D83D0A" w:rsidRDefault="00000000" w:rsidP="00402FD4">
            <w:pPr>
              <w:bidi/>
            </w:pPr>
            <w:r>
              <w:t>تاريخ الوصول</w:t>
            </w:r>
          </w:p>
        </w:tc>
        <w:tc>
          <w:tcPr>
            <w:tcW w:w="1728" w:type="dxa"/>
          </w:tcPr>
          <w:p w14:paraId="757EFD3E" w14:textId="77777777" w:rsidR="00D83D0A" w:rsidRDefault="00000000" w:rsidP="00402FD4">
            <w:pPr>
              <w:bidi/>
            </w:pPr>
            <w:r>
              <w:t>رقم الوصول</w:t>
            </w:r>
          </w:p>
        </w:tc>
        <w:tc>
          <w:tcPr>
            <w:tcW w:w="1728" w:type="dxa"/>
          </w:tcPr>
          <w:p w14:paraId="23C62B69" w14:textId="77777777" w:rsidR="00D83D0A" w:rsidRDefault="00000000" w:rsidP="00402FD4">
            <w:pPr>
              <w:bidi/>
            </w:pPr>
            <w:r>
              <w:t>موقعها</w:t>
            </w:r>
          </w:p>
        </w:tc>
      </w:tr>
      <w:tr w:rsidR="00D83D0A" w14:paraId="0E5FB713" w14:textId="77777777">
        <w:tc>
          <w:tcPr>
            <w:tcW w:w="1728" w:type="dxa"/>
          </w:tcPr>
          <w:p w14:paraId="29E1920D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4DACC7BA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7876FD96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07EB6D97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6DD7E456" w14:textId="77777777" w:rsidR="00D83D0A" w:rsidRDefault="00D83D0A" w:rsidP="00402FD4">
            <w:pPr>
              <w:bidi/>
            </w:pPr>
          </w:p>
        </w:tc>
      </w:tr>
      <w:tr w:rsidR="00D83D0A" w14:paraId="27D7576C" w14:textId="77777777">
        <w:tc>
          <w:tcPr>
            <w:tcW w:w="1728" w:type="dxa"/>
          </w:tcPr>
          <w:p w14:paraId="08FF02E3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3A1E6DAC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3C622398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1BFC5C55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3B6EE1C0" w14:textId="77777777" w:rsidR="00D83D0A" w:rsidRDefault="00D83D0A" w:rsidP="00402FD4">
            <w:pPr>
              <w:bidi/>
            </w:pPr>
          </w:p>
        </w:tc>
      </w:tr>
      <w:tr w:rsidR="00D83D0A" w14:paraId="3B37623A" w14:textId="77777777">
        <w:tc>
          <w:tcPr>
            <w:tcW w:w="1728" w:type="dxa"/>
          </w:tcPr>
          <w:p w14:paraId="0B418774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6BF62FF9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5E9B648F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0A6D9A98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29D06820" w14:textId="77777777" w:rsidR="00D83D0A" w:rsidRDefault="00D83D0A" w:rsidP="00402FD4">
            <w:pPr>
              <w:bidi/>
            </w:pPr>
          </w:p>
        </w:tc>
      </w:tr>
      <w:tr w:rsidR="00D83D0A" w14:paraId="11D7D1B4" w14:textId="77777777">
        <w:tc>
          <w:tcPr>
            <w:tcW w:w="1728" w:type="dxa"/>
          </w:tcPr>
          <w:p w14:paraId="56C0134D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21B14EB6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2A255883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75C15C7F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16067C36" w14:textId="77777777" w:rsidR="00D83D0A" w:rsidRDefault="00D83D0A" w:rsidP="00402FD4">
            <w:pPr>
              <w:bidi/>
            </w:pPr>
          </w:p>
        </w:tc>
      </w:tr>
      <w:tr w:rsidR="00D83D0A" w14:paraId="0A4C7E79" w14:textId="77777777">
        <w:tc>
          <w:tcPr>
            <w:tcW w:w="1728" w:type="dxa"/>
          </w:tcPr>
          <w:p w14:paraId="1F948EB4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21335E98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4AC0A078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5AD8FEB9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51B0E4F5" w14:textId="77777777" w:rsidR="00D83D0A" w:rsidRDefault="00D83D0A" w:rsidP="00402FD4">
            <w:pPr>
              <w:bidi/>
            </w:pPr>
          </w:p>
        </w:tc>
      </w:tr>
    </w:tbl>
    <w:p w14:paraId="339C97EA" w14:textId="77777777" w:rsidR="00D83D0A" w:rsidRDefault="00000000" w:rsidP="00402FD4">
      <w:pPr>
        <w:bidi/>
      </w:pPr>
      <w:r>
        <w:t>نموذج المراسلات الشخصية</w:t>
      </w:r>
    </w:p>
    <w:p w14:paraId="197CA914" w14:textId="77777777" w:rsidR="00D83D0A" w:rsidRDefault="00000000" w:rsidP="00402FD4">
      <w:pPr>
        <w:pStyle w:val="Titre2"/>
        <w:bidi/>
      </w:pPr>
      <w:r>
        <w:t>📤 الصـــــادرات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83D0A" w14:paraId="205F6F21" w14:textId="77777777">
        <w:tc>
          <w:tcPr>
            <w:tcW w:w="1728" w:type="dxa"/>
          </w:tcPr>
          <w:p w14:paraId="5E6F192A" w14:textId="77777777" w:rsidR="00D83D0A" w:rsidRDefault="00000000" w:rsidP="00402FD4">
            <w:pPr>
              <w:bidi/>
            </w:pPr>
            <w:r>
              <w:t>ر.ت</w:t>
            </w:r>
          </w:p>
        </w:tc>
        <w:tc>
          <w:tcPr>
            <w:tcW w:w="1728" w:type="dxa"/>
          </w:tcPr>
          <w:p w14:paraId="6725433C" w14:textId="77777777" w:rsidR="00D83D0A" w:rsidRDefault="00000000" w:rsidP="00402FD4">
            <w:pPr>
              <w:bidi/>
            </w:pPr>
            <w:r>
              <w:t>نوع المراسلة</w:t>
            </w:r>
          </w:p>
        </w:tc>
        <w:tc>
          <w:tcPr>
            <w:tcW w:w="1728" w:type="dxa"/>
          </w:tcPr>
          <w:p w14:paraId="1B9152FB" w14:textId="77777777" w:rsidR="00D83D0A" w:rsidRDefault="00000000" w:rsidP="00402FD4">
            <w:pPr>
              <w:bidi/>
            </w:pPr>
            <w:r>
              <w:t>تاريخ الإرسال</w:t>
            </w:r>
          </w:p>
        </w:tc>
        <w:tc>
          <w:tcPr>
            <w:tcW w:w="1728" w:type="dxa"/>
          </w:tcPr>
          <w:p w14:paraId="3129162A" w14:textId="77777777" w:rsidR="00D83D0A" w:rsidRDefault="00000000" w:rsidP="00402FD4">
            <w:pPr>
              <w:bidi/>
            </w:pPr>
            <w:r>
              <w:t>رقم الإرسال</w:t>
            </w:r>
          </w:p>
        </w:tc>
        <w:tc>
          <w:tcPr>
            <w:tcW w:w="1728" w:type="dxa"/>
          </w:tcPr>
          <w:p w14:paraId="10441ED4" w14:textId="77777777" w:rsidR="00D83D0A" w:rsidRDefault="00000000" w:rsidP="00402FD4">
            <w:pPr>
              <w:bidi/>
            </w:pPr>
            <w:r>
              <w:t>المرفقات</w:t>
            </w:r>
          </w:p>
        </w:tc>
      </w:tr>
      <w:tr w:rsidR="00D83D0A" w14:paraId="0D5E44D8" w14:textId="77777777">
        <w:tc>
          <w:tcPr>
            <w:tcW w:w="1728" w:type="dxa"/>
          </w:tcPr>
          <w:p w14:paraId="0836FCBD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408A9788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1FE41114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0B6FE97C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5F5CFCE2" w14:textId="77777777" w:rsidR="00D83D0A" w:rsidRDefault="00D83D0A" w:rsidP="00402FD4">
            <w:pPr>
              <w:bidi/>
            </w:pPr>
          </w:p>
        </w:tc>
      </w:tr>
      <w:tr w:rsidR="00D83D0A" w14:paraId="1FFC36BB" w14:textId="77777777">
        <w:tc>
          <w:tcPr>
            <w:tcW w:w="1728" w:type="dxa"/>
          </w:tcPr>
          <w:p w14:paraId="7483C4AB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7E1CC8C8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314F99D1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55CCB5D3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296843C2" w14:textId="77777777" w:rsidR="00D83D0A" w:rsidRDefault="00D83D0A" w:rsidP="00402FD4">
            <w:pPr>
              <w:bidi/>
            </w:pPr>
          </w:p>
        </w:tc>
      </w:tr>
      <w:tr w:rsidR="00D83D0A" w14:paraId="019E5136" w14:textId="77777777">
        <w:tc>
          <w:tcPr>
            <w:tcW w:w="1728" w:type="dxa"/>
          </w:tcPr>
          <w:p w14:paraId="29CC61D3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20D1B6D8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2860321F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0D6F84D7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0A47DAB7" w14:textId="77777777" w:rsidR="00D83D0A" w:rsidRDefault="00D83D0A" w:rsidP="00402FD4">
            <w:pPr>
              <w:bidi/>
            </w:pPr>
          </w:p>
        </w:tc>
      </w:tr>
      <w:tr w:rsidR="00D83D0A" w14:paraId="329FFE8F" w14:textId="77777777">
        <w:tc>
          <w:tcPr>
            <w:tcW w:w="1728" w:type="dxa"/>
          </w:tcPr>
          <w:p w14:paraId="319E36F8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1DAFA456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764026DB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161F9D2E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55DDA216" w14:textId="77777777" w:rsidR="00D83D0A" w:rsidRDefault="00D83D0A" w:rsidP="00402FD4">
            <w:pPr>
              <w:bidi/>
            </w:pPr>
          </w:p>
        </w:tc>
      </w:tr>
      <w:tr w:rsidR="00D83D0A" w14:paraId="04E19B30" w14:textId="77777777">
        <w:tc>
          <w:tcPr>
            <w:tcW w:w="1728" w:type="dxa"/>
          </w:tcPr>
          <w:p w14:paraId="3EF58240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6B92A3F8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73A94F4F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41549165" w14:textId="77777777" w:rsidR="00D83D0A" w:rsidRDefault="00D83D0A" w:rsidP="00402FD4">
            <w:pPr>
              <w:bidi/>
            </w:pPr>
          </w:p>
        </w:tc>
        <w:tc>
          <w:tcPr>
            <w:tcW w:w="1728" w:type="dxa"/>
          </w:tcPr>
          <w:p w14:paraId="645AA7BB" w14:textId="77777777" w:rsidR="00D83D0A" w:rsidRDefault="00D83D0A" w:rsidP="00402FD4">
            <w:pPr>
              <w:bidi/>
            </w:pPr>
          </w:p>
        </w:tc>
      </w:tr>
    </w:tbl>
    <w:p w14:paraId="5E0B2347" w14:textId="77777777" w:rsidR="00D83D0A" w:rsidRDefault="00000000" w:rsidP="00402FD4">
      <w:pPr>
        <w:bidi/>
      </w:pPr>
      <w:r>
        <w:t>نموذج المراسلات الشخصية</w:t>
      </w:r>
    </w:p>
    <w:p w14:paraId="6C554663" w14:textId="77777777" w:rsidR="00D83D0A" w:rsidRDefault="00000000" w:rsidP="00402FD4">
      <w:pPr>
        <w:bidi/>
      </w:pPr>
      <w:r>
        <w:br/>
      </w:r>
      <w: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83D0A" w14:paraId="007F414D" w14:textId="77777777">
        <w:tc>
          <w:tcPr>
            <w:tcW w:w="2880" w:type="dxa"/>
          </w:tcPr>
          <w:p w14:paraId="1E7A3DE0" w14:textId="77777777" w:rsidR="00D83D0A" w:rsidRDefault="00000000" w:rsidP="00402FD4">
            <w:pPr>
              <w:bidi/>
            </w:pPr>
            <w:r>
              <w:t>الأستاذ :</w:t>
            </w:r>
          </w:p>
        </w:tc>
        <w:tc>
          <w:tcPr>
            <w:tcW w:w="2880" w:type="dxa"/>
          </w:tcPr>
          <w:p w14:paraId="52A4823B" w14:textId="77777777" w:rsidR="00D83D0A" w:rsidRDefault="00000000" w:rsidP="00402FD4">
            <w:pPr>
              <w:bidi/>
            </w:pPr>
            <w:r>
              <w:t>السيد المدير:</w:t>
            </w:r>
          </w:p>
        </w:tc>
        <w:tc>
          <w:tcPr>
            <w:tcW w:w="2880" w:type="dxa"/>
          </w:tcPr>
          <w:p w14:paraId="0C24F2B2" w14:textId="77777777" w:rsidR="00D83D0A" w:rsidRDefault="00000000" w:rsidP="00402FD4">
            <w:pPr>
              <w:bidi/>
            </w:pPr>
            <w:r>
              <w:t>السيد المشرف التربوي :</w:t>
            </w:r>
          </w:p>
        </w:tc>
      </w:tr>
      <w:tr w:rsidR="00D83D0A" w14:paraId="692A48A8" w14:textId="77777777">
        <w:tc>
          <w:tcPr>
            <w:tcW w:w="2880" w:type="dxa"/>
          </w:tcPr>
          <w:p w14:paraId="2CF8E803" w14:textId="77777777" w:rsidR="00D83D0A" w:rsidRDefault="00D83D0A" w:rsidP="00402FD4">
            <w:pPr>
              <w:bidi/>
            </w:pPr>
          </w:p>
        </w:tc>
        <w:tc>
          <w:tcPr>
            <w:tcW w:w="2880" w:type="dxa"/>
          </w:tcPr>
          <w:p w14:paraId="63E9880A" w14:textId="77777777" w:rsidR="00D83D0A" w:rsidRDefault="00D83D0A" w:rsidP="00402FD4">
            <w:pPr>
              <w:bidi/>
            </w:pPr>
          </w:p>
        </w:tc>
        <w:tc>
          <w:tcPr>
            <w:tcW w:w="2880" w:type="dxa"/>
          </w:tcPr>
          <w:p w14:paraId="1114E1E2" w14:textId="77777777" w:rsidR="00D83D0A" w:rsidRDefault="00D83D0A" w:rsidP="00402FD4">
            <w:pPr>
              <w:bidi/>
            </w:pPr>
          </w:p>
        </w:tc>
      </w:tr>
    </w:tbl>
    <w:p w14:paraId="16323FA8" w14:textId="77777777" w:rsidR="00E4153A" w:rsidRDefault="00E4153A" w:rsidP="00402FD4">
      <w:pPr>
        <w:bidi/>
      </w:pPr>
    </w:p>
    <w:sectPr w:rsidR="00E415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5854285">
    <w:abstractNumId w:val="8"/>
  </w:num>
  <w:num w:numId="2" w16cid:durableId="1288007306">
    <w:abstractNumId w:val="6"/>
  </w:num>
  <w:num w:numId="3" w16cid:durableId="875235281">
    <w:abstractNumId w:val="5"/>
  </w:num>
  <w:num w:numId="4" w16cid:durableId="1981762429">
    <w:abstractNumId w:val="4"/>
  </w:num>
  <w:num w:numId="5" w16cid:durableId="2033333116">
    <w:abstractNumId w:val="7"/>
  </w:num>
  <w:num w:numId="6" w16cid:durableId="744491834">
    <w:abstractNumId w:val="3"/>
  </w:num>
  <w:num w:numId="7" w16cid:durableId="833036903">
    <w:abstractNumId w:val="2"/>
  </w:num>
  <w:num w:numId="8" w16cid:durableId="1365868339">
    <w:abstractNumId w:val="1"/>
  </w:num>
  <w:num w:numId="9" w16cid:durableId="130030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02FD4"/>
    <w:rsid w:val="009E1EA1"/>
    <w:rsid w:val="00AA1D8D"/>
    <w:rsid w:val="00B47730"/>
    <w:rsid w:val="00CB0664"/>
    <w:rsid w:val="00D83D0A"/>
    <w:rsid w:val="00E415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98B5F"/>
  <w14:defaultImageDpi w14:val="300"/>
  <w15:docId w15:val="{D9A16421-9B66-416F-804F-06F6E7A7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mr ribh</cp:lastModifiedBy>
  <cp:revision>2</cp:revision>
  <dcterms:created xsi:type="dcterms:W3CDTF">2013-12-23T23:15:00Z</dcterms:created>
  <dcterms:modified xsi:type="dcterms:W3CDTF">2025-05-31T20:00:00Z</dcterms:modified>
  <cp:category/>
</cp:coreProperties>
</file>