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Arial" w:hAnsi="Arial"/>
          <w:b/>
          <w:color w:val="1E1B4B"/>
          <w:sz w:val="48"/>
        </w:rPr>
        <w:t>🚀 حزمة الأوامر الجاهزة (Prompt Pack 2026)</w:t>
      </w:r>
    </w:p>
    <w:p>
      <w:pPr>
        <w:jc w:val="right"/>
      </w:pPr>
      <w:r>
        <w:rPr>
          <w:color w:val="64748B"/>
        </w:rPr>
        <w:t>الدليل العملي لمضاعفة الإنتاجية باستخدام الذكاء الاصطناعي</w:t>
        <w:br/>
        <w:t>مقدم من: الكرياني عبد الرحيم - 4WebWall.com</w:t>
      </w:r>
    </w:p>
    <w:p>
      <w:pPr>
        <w:jc w:val="right"/>
      </w:pPr>
    </w:p>
    <w:p>
      <w:pPr>
        <w:jc w:val="right"/>
      </w:pPr>
      <w:r>
        <w:rPr>
          <w:b/>
        </w:rPr>
        <w:t>كيف تستخدم هذا الملف؟</w:t>
        <w:br/>
      </w:r>
      <w:r>
        <w:t>1. انسخ الأمر (Prompt) المكتوب باللون الأحمر.</w:t>
        <w:br/>
      </w:r>
      <w:r>
        <w:t>2. الصقه في ChatGPT أو DeepSeek أو Gemini.</w:t>
        <w:br/>
      </w:r>
      <w:r>
        <w:t>3. استبدل الكلمات الموجودة بين [أقواس] بالمعلومات الخاصة بك.</w:t>
        <w:br/>
      </w:r>
      <w:r>
        <w:t>4. اضغط Enter واستمتع بالنتائج الاحترافية.</w:t>
      </w:r>
    </w:p>
    <w:p>
      <w:pPr>
        <w:jc w:val="right"/>
      </w:pPr>
      <w:r>
        <w:br w:type="page"/>
      </w:r>
    </w:p>
    <w:p>
      <w:pPr>
        <w:jc w:val="right"/>
      </w:pPr>
      <w:r>
        <w:rPr>
          <w:rFonts w:ascii="Arial" w:hAnsi="Arial"/>
          <w:b/>
          <w:color w:val="4F46E5"/>
          <w:sz w:val="36"/>
        </w:rPr>
        <w:t>✍️ أولاً: أوامر كتابة المحتوى وتحسين محركات البحث (SEO)</w:t>
      </w:r>
    </w:p>
    <w:p>
      <w:pPr>
        <w:jc w:val="right"/>
      </w:pPr>
      <w:r>
        <w:rPr>
          <w:b/>
          <w:color w:val="0EA5E9"/>
          <w:sz w:val="24"/>
        </w:rPr>
        <w:t>📌 كتابة مقال متوافق مع السيو 100%</w:t>
      </w:r>
    </w:p>
    <w:p>
      <w:pPr>
        <w:ind w:left="720" w:right="720"/>
        <w:jc w:val="right"/>
      </w:pPr>
      <w:r>
        <w:rPr>
          <w:rFonts w:ascii="Courier New" w:hAnsi="Courier New"/>
          <w:color w:val="BE123C"/>
          <w:sz w:val="22"/>
        </w:rPr>
        <w:t>أنت خبير سيو وكتابة محتوى. اكتب لي مقالاً حصرياً وشاملاً لا يقل عن 1500 كلمة عن [الكلمة المفتاحية]. يجب أن يحتوي المقال على: 1) مقدمة تجذب الانتباه 2) عناوين H2 و H3 واضحة 3) توزيع طبيعي للكلمة المفتاحية 4) فقرات قصيرة 5) خاتمة مع دعوة لاتخاذ إجراء (CTA). استخدم أسلوباً احترافياً ومقنعاً.</w:t>
      </w:r>
    </w:p>
    <w:p>
      <w:pPr>
        <w:jc w:val="right"/>
      </w:pPr>
      <w:r>
        <w:rPr>
          <w:i/>
          <w:color w:val="475569"/>
          <w:sz w:val="20"/>
        </w:rPr>
        <w:t>💡 نصيحة احترافية: تأكد من تزويد النموذج بالكلمة المفتاحية الدقيقة. إذا كان المقال طويلاً جداً، اطلب منه كتابته على أجزاء (مثلاً: اكتب المقدمة وأول عنوانين أولاً).</w:t>
      </w:r>
    </w:p>
    <w:p>
      <w:pPr>
        <w:jc w:val="right"/>
      </w:pPr>
    </w:p>
    <w:p>
      <w:pPr>
        <w:jc w:val="right"/>
      </w:pPr>
      <w:r>
        <w:rPr>
          <w:b/>
          <w:color w:val="0EA5E9"/>
          <w:sz w:val="24"/>
        </w:rPr>
        <w:t>📌 توليد عناوين جذابة (Clickbait-free)</w:t>
      </w:r>
    </w:p>
    <w:p>
      <w:pPr>
        <w:ind w:left="720" w:right="720"/>
        <w:jc w:val="right"/>
      </w:pPr>
      <w:r>
        <w:rPr>
          <w:rFonts w:ascii="Courier New" w:hAnsi="Courier New"/>
          <w:color w:val="BE123C"/>
          <w:sz w:val="22"/>
        </w:rPr>
        <w:t>أعطني 10 عناوين جذابة وقوية لمقال يتحدث عن [الموضوع]. العناوين يجب أن تثير فضول القارئ دون أن تكون مخادعة، وتتضمن أرقاماً إن أمكن، ويجب أن يقل طولها عن 60 حرفاً لتناسب نتائج بحث جوجل.</w:t>
      </w:r>
    </w:p>
    <w:p>
      <w:pPr>
        <w:jc w:val="right"/>
      </w:pPr>
      <w:r>
        <w:rPr>
          <w:i/>
          <w:color w:val="475569"/>
          <w:sz w:val="20"/>
        </w:rPr>
        <w:t>💡 نصيحة احترافية: اختر أفضل عنوانين واطلب منه دمج مميزاتهما في عنوان واحد نهائي.</w:t>
      </w:r>
    </w:p>
    <w:p>
      <w:pPr>
        <w:jc w:val="right"/>
      </w:pPr>
    </w:p>
    <w:p>
      <w:pPr>
        <w:jc w:val="right"/>
      </w:pPr>
      <w:r>
        <w:rPr>
          <w:b/>
          <w:color w:val="0EA5E9"/>
          <w:sz w:val="24"/>
        </w:rPr>
        <w:t>📌 توليد أسئلة شائعة (FAQ Schema)</w:t>
      </w:r>
    </w:p>
    <w:p>
      <w:pPr>
        <w:ind w:left="720" w:right="720"/>
        <w:jc w:val="right"/>
      </w:pPr>
      <w:r>
        <w:rPr>
          <w:rFonts w:ascii="Courier New" w:hAnsi="Courier New"/>
          <w:color w:val="BE123C"/>
          <w:sz w:val="22"/>
        </w:rPr>
        <w:t>بناءً على نية البحث للمستخدمين، استخرج 7 أسئلة شائعة (FAQ) يبحث عنها الناس حول [الكلمة المفتاحية]. ثم أجب على كل سؤال بإجابة مباشرة ومختصرة (لا تتجاوز 50 كلمة).</w:t>
      </w:r>
    </w:p>
    <w:p>
      <w:pPr>
        <w:jc w:val="right"/>
      </w:pPr>
      <w:r>
        <w:rPr>
          <w:i/>
          <w:color w:val="475569"/>
          <w:sz w:val="20"/>
        </w:rPr>
        <w:t>💡 نصيحة احترافية: هذه الأسئلة ممتازة للحصول على Featured Snippets في جوجل.</w:t>
      </w:r>
    </w:p>
    <w:p>
      <w:pPr>
        <w:jc w:val="right"/>
      </w:pPr>
    </w:p>
    <w:p>
      <w:pPr>
        <w:jc w:val="right"/>
      </w:pPr>
      <w:r>
        <w:rPr>
          <w:rFonts w:ascii="Arial" w:hAnsi="Arial"/>
          <w:b/>
          <w:color w:val="4F46E5"/>
          <w:sz w:val="36"/>
        </w:rPr>
        <w:t>📢 ثانياً: أوامر التسويق الرقمي والمبيعات</w:t>
      </w:r>
    </w:p>
    <w:p>
      <w:pPr>
        <w:jc w:val="right"/>
      </w:pPr>
      <w:r>
        <w:rPr>
          <w:b/>
          <w:color w:val="0EA5E9"/>
          <w:sz w:val="24"/>
        </w:rPr>
        <w:t>📌 كتابة إعلان فيسبوك عالي التحويل</w:t>
      </w:r>
    </w:p>
    <w:p>
      <w:pPr>
        <w:ind w:left="720" w:right="720"/>
        <w:jc w:val="right"/>
      </w:pPr>
      <w:r>
        <w:rPr>
          <w:rFonts w:ascii="Courier New" w:hAnsi="Courier New"/>
          <w:color w:val="BE123C"/>
          <w:sz w:val="22"/>
        </w:rPr>
        <w:t>أنت خبير إعلانات رقمية. اكتب نسخة إعلانية (Ad Copy) لمنصة فيسبوك للترويج لـ [اسم المنتج/الخدمة]. استخدم صيغة AIDA (الانتباه، الاهتمام، الرغبة، الفعل). الإعلان يجب أن يستهدف [الجمهور المستهدف]، ويبرز أن المشكلة هي [المشكلة] والحل هو منتجنا. استخدم الإيموجي بذكاء.</w:t>
      </w:r>
    </w:p>
    <w:p>
      <w:pPr>
        <w:jc w:val="right"/>
      </w:pPr>
      <w:r>
        <w:rPr>
          <w:i/>
          <w:color w:val="475569"/>
          <w:sz w:val="20"/>
        </w:rPr>
        <w:t>💡 نصيحة احترافية: حدد الجمهور والمشكلة بدقة لضمان أن يكون الإعلان مخصصاً وفعالاً.</w:t>
      </w:r>
    </w:p>
    <w:p>
      <w:pPr>
        <w:jc w:val="right"/>
      </w:pPr>
    </w:p>
    <w:p>
      <w:pPr>
        <w:jc w:val="right"/>
      </w:pPr>
      <w:r>
        <w:rPr>
          <w:b/>
          <w:color w:val="0EA5E9"/>
          <w:sz w:val="24"/>
        </w:rPr>
        <w:t>📌 خطة محتوى لمنصات التواصل الاجتماعي</w:t>
      </w:r>
    </w:p>
    <w:p>
      <w:pPr>
        <w:ind w:left="720" w:right="720"/>
        <w:jc w:val="right"/>
      </w:pPr>
      <w:r>
        <w:rPr>
          <w:rFonts w:ascii="Courier New" w:hAnsi="Courier New"/>
          <w:color w:val="BE123C"/>
          <w:sz w:val="22"/>
        </w:rPr>
        <w:t>أنشئ جدول محتوى لشهر كامل (30 يوماً) لحساب [انستغرام/لينكدإن] الخاص بـ [مجال عملك]. الجدول يجب أن يتضمن: نوع المنشور (فيديو، صورة، كاروسيل)، الفكرة الرئيسية، والهدف من المنشور (تفاعل، مبيعات، وعي). قدمه في شكل جدول.</w:t>
      </w:r>
    </w:p>
    <w:p>
      <w:pPr>
        <w:jc w:val="right"/>
      </w:pPr>
      <w:r>
        <w:rPr>
          <w:i/>
          <w:color w:val="475569"/>
          <w:sz w:val="20"/>
        </w:rPr>
        <w:t>💡 نصيحة احترافية: يمكنك نسخ الجدول الناتج مباشرة ولصقه في ملف Excel.</w:t>
      </w:r>
    </w:p>
    <w:p>
      <w:pPr>
        <w:jc w:val="right"/>
      </w:pPr>
    </w:p>
    <w:p>
      <w:pPr>
        <w:jc w:val="right"/>
      </w:pPr>
      <w:r>
        <w:rPr>
          <w:b/>
          <w:color w:val="0EA5E9"/>
          <w:sz w:val="24"/>
        </w:rPr>
        <w:t>📌 كتابة بريد إلكتروني تسويقي (Cold Email)</w:t>
      </w:r>
    </w:p>
    <w:p>
      <w:pPr>
        <w:ind w:left="720" w:right="720"/>
        <w:jc w:val="right"/>
      </w:pPr>
      <w:r>
        <w:rPr>
          <w:rFonts w:ascii="Courier New" w:hAnsi="Courier New"/>
          <w:color w:val="BE123C"/>
          <w:sz w:val="22"/>
        </w:rPr>
        <w:t>اكتب رسالة بريد إلكتروني تسويقية قصيرة (Cold Email) لإرسالها إلى [المسمى الوظيفي للمستهدف، مثلاً: مدراء التسويق]. الهدف من الرسالة هو [الهدف، مثلاً: حجز مكالمة تعريفية]. اجعل سطر الموضوع (Subject Line) جذاباً جداً، والنص قصيراً لا يتجاوز 150 كلمة.</w:t>
      </w:r>
    </w:p>
    <w:p>
      <w:pPr>
        <w:jc w:val="right"/>
      </w:pPr>
      <w:r>
        <w:rPr>
          <w:i/>
          <w:color w:val="475569"/>
          <w:sz w:val="20"/>
        </w:rPr>
        <w:t>💡 نصيحة احترافية: تجنب الكلمات التي تسبب ذهاب الرسالة للسبام (Spam) واطلب من النموذج تجنبها.</w:t>
      </w:r>
    </w:p>
    <w:p>
      <w:pPr>
        <w:jc w:val="right"/>
      </w:pPr>
    </w:p>
    <w:p>
      <w:pPr>
        <w:jc w:val="right"/>
      </w:pPr>
      <w:r>
        <w:br w:type="page"/>
      </w:r>
    </w:p>
    <w:p>
      <w:pPr>
        <w:jc w:val="right"/>
      </w:pPr>
      <w:r>
        <w:rPr>
          <w:rFonts w:ascii="Arial" w:hAnsi="Arial"/>
          <w:b/>
          <w:color w:val="4F46E5"/>
          <w:sz w:val="36"/>
        </w:rPr>
        <w:t>⚙️ ثالثاً: أوامر الإنتاجية والأتمتة</w:t>
      </w:r>
    </w:p>
    <w:p>
      <w:pPr>
        <w:jc w:val="right"/>
      </w:pPr>
      <w:r>
        <w:rPr>
          <w:b/>
          <w:color w:val="0EA5E9"/>
          <w:sz w:val="24"/>
        </w:rPr>
        <w:t>📌 تلخيص مستند أو مقال طويل</w:t>
      </w:r>
    </w:p>
    <w:p>
      <w:pPr>
        <w:ind w:left="720" w:right="720"/>
        <w:jc w:val="right"/>
      </w:pPr>
      <w:r>
        <w:rPr>
          <w:rFonts w:ascii="Courier New" w:hAnsi="Courier New"/>
          <w:color w:val="BE123C"/>
          <w:sz w:val="22"/>
        </w:rPr>
        <w:t>قم بتلخيص النص التالي في 3 نقاط رئيسية واضحة، مع استخراج أهم إحصائية (إن وجدت)، وأهم استنتاج. [الصق النص هنا].</w:t>
      </w:r>
    </w:p>
    <w:p>
      <w:pPr>
        <w:jc w:val="right"/>
      </w:pPr>
      <w:r>
        <w:rPr>
          <w:i/>
          <w:color w:val="475569"/>
          <w:sz w:val="20"/>
        </w:rPr>
        <w:t>💡 نصيحة احترافية: مثالي لقراءة التقارير الطويلة بسرعة.</w:t>
      </w:r>
    </w:p>
    <w:p>
      <w:pPr>
        <w:jc w:val="right"/>
      </w:pPr>
    </w:p>
    <w:p>
      <w:pPr>
        <w:jc w:val="right"/>
      </w:pPr>
      <w:r>
        <w:rPr>
          <w:b/>
          <w:color w:val="0EA5E9"/>
          <w:sz w:val="24"/>
        </w:rPr>
        <w:t>📌 شرح مفهوم معقد (للمبتدئين)</w:t>
      </w:r>
    </w:p>
    <w:p>
      <w:pPr>
        <w:ind w:left="720" w:right="720"/>
        <w:jc w:val="right"/>
      </w:pPr>
      <w:r>
        <w:rPr>
          <w:rFonts w:ascii="Courier New" w:hAnsi="Courier New"/>
          <w:color w:val="BE123C"/>
          <w:sz w:val="22"/>
        </w:rPr>
        <w:t>اشرح مفهوم [المفهوم التقني، مثلاً: تقنية البلوك تشين] كما لو كنت تشرحه لطفل في العاشرة من عمره. استخدم أمثلة من الحياة اليومية.</w:t>
      </w:r>
    </w:p>
    <w:p>
      <w:pPr>
        <w:jc w:val="right"/>
      </w:pPr>
      <w:r>
        <w:rPr>
          <w:i/>
          <w:color w:val="475569"/>
          <w:sz w:val="20"/>
        </w:rPr>
        <w:t>💡 نصيحة احترافية: هذا الأمر رائع لتبسيط المحتوى التقني لمقالاتك.</w:t>
      </w:r>
    </w:p>
    <w:p>
      <w:pPr>
        <w:jc w:val="right"/>
      </w:pPr>
    </w:p>
    <w:p>
      <w:pPr>
        <w:jc w:val="right"/>
      </w:pPr>
      <w:r>
        <w:rPr>
          <w:b/>
          <w:color w:val="0EA5E9"/>
          <w:sz w:val="24"/>
        </w:rPr>
        <w:t>📌 بناء سيناريو أتمتة (Make/Integromat)</w:t>
      </w:r>
    </w:p>
    <w:p>
      <w:pPr>
        <w:ind w:left="720" w:right="720"/>
        <w:jc w:val="right"/>
      </w:pPr>
      <w:r>
        <w:rPr>
          <w:rFonts w:ascii="Courier New" w:hAnsi="Courier New"/>
          <w:color w:val="BE123C"/>
          <w:sz w:val="22"/>
        </w:rPr>
        <w:t>أريد ربط [التطبيق الأول، مثلاً: Gmail] بـ [التطبيق الثاني، مثلاً: Google Sheets] باستخدام منصة Make.com. اشرح لي الخطوات بالتفصيل، وما هي الوحدات (Modules) التي يجب اختيارها، وكيفية إعداد الخرائط (Mapping).</w:t>
      </w:r>
    </w:p>
    <w:p>
      <w:pPr>
        <w:jc w:val="right"/>
      </w:pPr>
      <w:r>
        <w:rPr>
          <w:i/>
          <w:color w:val="475569"/>
          <w:sz w:val="20"/>
        </w:rPr>
        <w:t>💡 نصيحة احترافية: يمكنك إضافة شرط (مثلاً: فقط الرسائل التي تحتوي على كلمة 'فاتورة').</w:t>
      </w:r>
    </w:p>
    <w:p>
      <w:pPr>
        <w:jc w:val="right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